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088" w:type="dxa"/>
        <w:tblLayout w:type="fixed"/>
        <w:tblCellMar>
          <w:left w:w="0" w:type="dxa"/>
          <w:right w:w="0" w:type="dxa"/>
        </w:tblCellMar>
        <w:tblLook w:val="01E0" w:firstRow="1" w:lastRow="1" w:firstColumn="1" w:lastColumn="1" w:noHBand="0" w:noVBand="0"/>
      </w:tblPr>
      <w:tblGrid>
        <w:gridCol w:w="7088"/>
      </w:tblGrid>
      <w:tr w:rsidR="004B0488" w:rsidRPr="00D51DCB" w14:paraId="03BFD683" w14:textId="77777777" w:rsidTr="000120C5">
        <w:trPr>
          <w:trHeight w:hRule="exact" w:val="2863"/>
        </w:trPr>
        <w:tc>
          <w:tcPr>
            <w:tcW w:w="7088" w:type="dxa"/>
          </w:tcPr>
          <w:p w14:paraId="2DDFF4D2" w14:textId="77777777" w:rsidR="004B0488" w:rsidRPr="00D51DCB" w:rsidRDefault="004B0488" w:rsidP="000120C5">
            <w:pPr>
              <w:spacing w:line="240" w:lineRule="atLeast"/>
            </w:pPr>
            <w:r>
              <w:fldChar w:fldCharType="begin"/>
            </w:r>
            <w:r>
              <w:instrText xml:space="preserve"> DOCPROPERTY  DN_d_modtager  \* MERGEFORMAT </w:instrText>
            </w:r>
            <w:r>
              <w:fldChar w:fldCharType="separate"/>
            </w:r>
            <w:r>
              <w:fldChar w:fldCharType="end"/>
            </w:r>
          </w:p>
        </w:tc>
      </w:tr>
    </w:tbl>
    <w:p w14:paraId="7195183C" w14:textId="2F95175D" w:rsidR="004B0488" w:rsidRDefault="00956D01" w:rsidP="004B0488">
      <w:pPr>
        <w:pStyle w:val="Normal-Documentheading"/>
      </w:pPr>
      <w:r>
        <w:t>Besvarelse af spørgsmål til ansøgning om ny flydebro i Lynettehavnen</w:t>
      </w:r>
    </w:p>
    <w:p w14:paraId="7FCF9BEC" w14:textId="77777777" w:rsidR="00C246CC" w:rsidRPr="00D51DCB" w:rsidRDefault="00C246CC" w:rsidP="004B0488">
      <w:pPr>
        <w:pStyle w:val="Normal-Documentheading"/>
      </w:pPr>
    </w:p>
    <w:p w14:paraId="5A9D9CC0" w14:textId="34F6E5C9" w:rsidR="00736658" w:rsidRPr="00D51DCB" w:rsidRDefault="00956D01" w:rsidP="00FB1553">
      <w:r>
        <w:t>By &amp; Havn har den 20. oktober sendt en ansøgning til Trafikstyrelsen om tilladelse til etablering af en ny flydebro i Lynettehavnen. I den forbindelse har Trafikstyrelsen fremsendt nogle opklarende spørgsmål.</w:t>
      </w:r>
    </w:p>
    <w:p w14:paraId="6B9360DE" w14:textId="77777777" w:rsidR="00736658" w:rsidRPr="00D51DCB" w:rsidRDefault="00736658" w:rsidP="00FB1553"/>
    <w:p w14:paraId="0FF80CCD" w14:textId="77777777" w:rsidR="00504494" w:rsidRDefault="00504494" w:rsidP="00FB1553"/>
    <w:p w14:paraId="12DFA684" w14:textId="77777777" w:rsidR="00956D01" w:rsidRPr="00956D01" w:rsidRDefault="00956D01" w:rsidP="00956D01">
      <w:r w:rsidRPr="00956D01">
        <w:t>Du er meget velkommen til at kontakte mig, hvis der er noget, der mangler afklaring eller behov for yderligere oplysninger.</w:t>
      </w:r>
    </w:p>
    <w:p w14:paraId="2903C396" w14:textId="77777777" w:rsidR="00956D01" w:rsidRPr="00956D01" w:rsidRDefault="00956D01" w:rsidP="00956D01"/>
    <w:p w14:paraId="7B1B0137" w14:textId="77777777" w:rsidR="00956D01" w:rsidRDefault="00956D01" w:rsidP="00956D01">
      <w:pPr>
        <w:numPr>
          <w:ilvl w:val="0"/>
          <w:numId w:val="19"/>
        </w:numPr>
        <w:rPr>
          <w:b/>
          <w:bCs/>
        </w:rPr>
      </w:pPr>
      <w:r w:rsidRPr="00956D01">
        <w:rPr>
          <w:b/>
          <w:bCs/>
        </w:rPr>
        <w:t xml:space="preserve">Når man kigger på området i google </w:t>
      </w:r>
      <w:proofErr w:type="spellStart"/>
      <w:r w:rsidRPr="00956D01">
        <w:rPr>
          <w:b/>
          <w:bCs/>
        </w:rPr>
        <w:t>maps</w:t>
      </w:r>
      <w:proofErr w:type="spellEnd"/>
      <w:r w:rsidRPr="00956D01">
        <w:rPr>
          <w:b/>
          <w:bCs/>
        </w:rPr>
        <w:t xml:space="preserve"> ses det, at der ligger en stor platform samt en afspærring i vandet i og nær det område i ønsker at placere flydebroen. Hvordan hænger dette sammen? </w:t>
      </w:r>
    </w:p>
    <w:p w14:paraId="2B21A6C5" w14:textId="1E31E496" w:rsidR="00956D01" w:rsidRPr="00956D01" w:rsidRDefault="00956D01" w:rsidP="00956D01">
      <w:pPr>
        <w:ind w:left="720"/>
        <w:rPr>
          <w:b/>
          <w:bCs/>
        </w:rPr>
      </w:pPr>
      <w:r w:rsidRPr="00956D01">
        <w:t xml:space="preserve">Billedet fra google </w:t>
      </w:r>
      <w:proofErr w:type="spellStart"/>
      <w:r w:rsidRPr="00956D01">
        <w:t>maps</w:t>
      </w:r>
      <w:proofErr w:type="spellEnd"/>
      <w:r w:rsidRPr="00956D01">
        <w:t xml:space="preserve"> er nogle år gammelt og er taget dengang Refshaleøens ejendomsselskab renoverede deres kaj. Den platform som du beskriver, er en arbejdsflåde hvor de har haft en ramme maskine ombord for at kunne sætte de nye spunsvægge. Afspærring i vandet har været et silt/sediment gardin. Se vedhæftede billede fra krak med et nyere </w:t>
      </w:r>
      <w:proofErr w:type="spellStart"/>
      <w:r w:rsidRPr="00956D01">
        <w:t>Ortofoto</w:t>
      </w:r>
      <w:proofErr w:type="spellEnd"/>
      <w:r w:rsidRPr="00956D01">
        <w:t>. </w:t>
      </w:r>
    </w:p>
    <w:p w14:paraId="4507AAEF" w14:textId="77777777" w:rsidR="00956D01" w:rsidRPr="00956D01" w:rsidRDefault="00956D01" w:rsidP="00956D01"/>
    <w:p w14:paraId="523564B8" w14:textId="77777777" w:rsidR="00956D01" w:rsidRPr="00956D01" w:rsidRDefault="00956D01" w:rsidP="00956D01">
      <w:pPr>
        <w:numPr>
          <w:ilvl w:val="0"/>
          <w:numId w:val="19"/>
        </w:numPr>
        <w:rPr>
          <w:b/>
          <w:bCs/>
        </w:rPr>
      </w:pPr>
      <w:r w:rsidRPr="00956D01">
        <w:rPr>
          <w:b/>
          <w:bCs/>
        </w:rPr>
        <w:t>Jeg mangler en begrundelse for, at projektet ikke påvirker havstrategidirektivets 11 deskriptorer, herunder et par argumenter under hver deskriptor.</w:t>
      </w:r>
    </w:p>
    <w:p w14:paraId="6565D523" w14:textId="77777777" w:rsidR="00956D01" w:rsidRPr="00956D01" w:rsidRDefault="00956D01" w:rsidP="00956D01">
      <w:pPr>
        <w:ind w:left="720"/>
      </w:pPr>
      <w:r w:rsidRPr="00956D01">
        <w:t>1. Biodiversitet</w:t>
      </w:r>
    </w:p>
    <w:p w14:paraId="0EAE87F2" w14:textId="77777777" w:rsidR="00956D01" w:rsidRPr="00956D01" w:rsidRDefault="00956D01" w:rsidP="00956D01">
      <w:pPr>
        <w:ind w:left="720"/>
      </w:pPr>
      <w:r w:rsidRPr="00956D01">
        <w:t>Projektet indebærer ingen fjernelse af naturlige habitater eller beskyttede arter. Konstruktionen kan tværtimod skabe små mikrohabitater for muslinger, tang og småfisk på flydeelementerne. Projektområdet ligger i et eksisterende havnemiljø og i betydelig afstand fra nærmeste Natura 2000-områder, hvorfor der ikke vurderes at være risiko for påvirkning af disse områder.</w:t>
      </w:r>
    </w:p>
    <w:p w14:paraId="58A1F56D" w14:textId="77777777" w:rsidR="00956D01" w:rsidRPr="00956D01" w:rsidRDefault="00956D01" w:rsidP="00956D01">
      <w:pPr>
        <w:ind w:left="720"/>
      </w:pPr>
    </w:p>
    <w:p w14:paraId="58513E5F" w14:textId="77777777" w:rsidR="00956D01" w:rsidRPr="00956D01" w:rsidRDefault="00956D01" w:rsidP="00956D01">
      <w:pPr>
        <w:ind w:left="720"/>
      </w:pPr>
      <w:r w:rsidRPr="00956D01">
        <w:t>2. Ikke-hjemmehørende arter</w:t>
      </w:r>
    </w:p>
    <w:p w14:paraId="3FD2B24E" w14:textId="77777777" w:rsidR="00956D01" w:rsidRPr="00956D01" w:rsidRDefault="00956D01" w:rsidP="00956D01">
      <w:pPr>
        <w:ind w:left="720"/>
      </w:pPr>
      <w:r w:rsidRPr="00956D01">
        <w:t>Der er ingen risiko for introduktion eller spredning af ikke-hjemmehørende arter i forbindelse med anlæg eller drift af flydebroen. Materialerne fungerer ikke som vektor for arter. Driften af broen medfører ingen forhold, der kan begunstige indvandring eller etablering af fremmede arter.</w:t>
      </w:r>
    </w:p>
    <w:p w14:paraId="110F347A" w14:textId="77777777" w:rsidR="00956D01" w:rsidRPr="00956D01" w:rsidRDefault="00956D01" w:rsidP="00956D01">
      <w:pPr>
        <w:ind w:left="720"/>
      </w:pPr>
    </w:p>
    <w:p w14:paraId="0F5CF381" w14:textId="77777777" w:rsidR="00956D01" w:rsidRPr="00956D01" w:rsidRDefault="00956D01" w:rsidP="00956D01">
      <w:pPr>
        <w:ind w:left="720"/>
      </w:pPr>
      <w:r w:rsidRPr="00956D01">
        <w:t>3. Erhvervsmæssigt udnyttede fiskebestande</w:t>
      </w:r>
    </w:p>
    <w:p w14:paraId="7BF664C4" w14:textId="77777777" w:rsidR="00956D01" w:rsidRPr="00956D01" w:rsidRDefault="00956D01" w:rsidP="00956D01">
      <w:pPr>
        <w:ind w:left="720"/>
      </w:pPr>
      <w:r w:rsidRPr="00956D01">
        <w:t>Projektet ligger inden for havneområdet og påvirker ikke fiskeriaktiviteter, gyde- eller opvækstområder. Anlægget udleder ikke forurenende stoffer, og støj under anlægsarbejdet er kortvarig og begrænset. Der vurderes derfor ingen påvirkning af kommercielt udnyttede fiskebestande.</w:t>
      </w:r>
    </w:p>
    <w:p w14:paraId="3684A94A" w14:textId="77777777" w:rsidR="00956D01" w:rsidRPr="00956D01" w:rsidRDefault="00956D01" w:rsidP="00956D01">
      <w:pPr>
        <w:ind w:left="720"/>
      </w:pPr>
    </w:p>
    <w:p w14:paraId="1A5F5FEA" w14:textId="77777777" w:rsidR="00956D01" w:rsidRPr="00956D01" w:rsidRDefault="00956D01" w:rsidP="00956D01">
      <w:pPr>
        <w:ind w:left="720"/>
      </w:pPr>
      <w:r w:rsidRPr="00956D01">
        <w:lastRenderedPageBreak/>
        <w:t>4. Havets fødenet</w:t>
      </w:r>
    </w:p>
    <w:p w14:paraId="57EF5A4A" w14:textId="7D667E23" w:rsidR="00956D01" w:rsidRPr="00956D01" w:rsidRDefault="00956D01" w:rsidP="00956D01">
      <w:pPr>
        <w:ind w:left="720"/>
      </w:pPr>
      <w:r w:rsidRPr="00956D01">
        <w:t xml:space="preserve">Projektets lille fysiske </w:t>
      </w:r>
      <w:r w:rsidR="00415B06">
        <w:t xml:space="preserve">omfang </w:t>
      </w:r>
      <w:r w:rsidRPr="00956D01">
        <w:t>medfører ingen ændring i fødekæder eller produktionsniveauer i havet. Den begrænsede skyggeeffekt fra broen har ingen betydning for de underliggende biologiske processer. Ingen ændring i næringsstoftilførsel eller plankton, der kan forrykke fødenet.</w:t>
      </w:r>
    </w:p>
    <w:p w14:paraId="1467B143" w14:textId="77777777" w:rsidR="00956D01" w:rsidRPr="00956D01" w:rsidRDefault="00956D01" w:rsidP="00956D01">
      <w:pPr>
        <w:ind w:left="720"/>
      </w:pPr>
    </w:p>
    <w:p w14:paraId="69080BCA" w14:textId="77777777" w:rsidR="00956D01" w:rsidRPr="00956D01" w:rsidRDefault="00956D01" w:rsidP="00956D01">
      <w:pPr>
        <w:ind w:left="720"/>
      </w:pPr>
      <w:r w:rsidRPr="00956D01">
        <w:t>5. Eutrofiering</w:t>
      </w:r>
    </w:p>
    <w:p w14:paraId="74B923EA" w14:textId="77777777" w:rsidR="00956D01" w:rsidRPr="00956D01" w:rsidRDefault="00956D01" w:rsidP="00956D01">
      <w:pPr>
        <w:ind w:left="720"/>
      </w:pPr>
      <w:r w:rsidRPr="00956D01">
        <w:t>Flydebroens areal er begrænset og bidrager ikke med næringsstoffer, spildevand eller risiko for lokal algevækst.</w:t>
      </w:r>
    </w:p>
    <w:p w14:paraId="7DA3B88C" w14:textId="77777777" w:rsidR="00956D01" w:rsidRPr="00956D01" w:rsidRDefault="00956D01" w:rsidP="00956D01">
      <w:pPr>
        <w:ind w:left="720"/>
      </w:pPr>
    </w:p>
    <w:p w14:paraId="0CEBCC79" w14:textId="77777777" w:rsidR="00956D01" w:rsidRPr="00956D01" w:rsidRDefault="00956D01" w:rsidP="00956D01">
      <w:pPr>
        <w:ind w:left="720"/>
      </w:pPr>
      <w:r w:rsidRPr="00956D01">
        <w:t>6. Havbundens integritet</w:t>
      </w:r>
    </w:p>
    <w:p w14:paraId="4D0FE9F1" w14:textId="77777777" w:rsidR="00956D01" w:rsidRPr="00956D01" w:rsidRDefault="00956D01" w:rsidP="00956D01">
      <w:pPr>
        <w:ind w:left="720"/>
      </w:pPr>
      <w:r w:rsidRPr="00956D01">
        <w:t>Broen forankres med to pæle, hvilket påvirker et meget begrænset bundareal. Der foretages ingen omfattende opgravning eller permanente ændringer af bundsubstratet. Havbundens struktur og funktion forbliver dermed uændret.</w:t>
      </w:r>
    </w:p>
    <w:p w14:paraId="768E8DED" w14:textId="77777777" w:rsidR="00956D01" w:rsidRPr="00956D01" w:rsidRDefault="00956D01" w:rsidP="00956D01">
      <w:pPr>
        <w:ind w:left="720"/>
      </w:pPr>
    </w:p>
    <w:p w14:paraId="55E7B2F5" w14:textId="77777777" w:rsidR="00956D01" w:rsidRPr="00956D01" w:rsidRDefault="00956D01" w:rsidP="00956D01">
      <w:pPr>
        <w:ind w:left="720"/>
      </w:pPr>
      <w:r w:rsidRPr="00956D01">
        <w:t>7. Hydrografiske ændringer</w:t>
      </w:r>
    </w:p>
    <w:p w14:paraId="34C95691" w14:textId="77777777" w:rsidR="00956D01" w:rsidRPr="00956D01" w:rsidRDefault="00956D01" w:rsidP="00956D01">
      <w:pPr>
        <w:ind w:left="720"/>
      </w:pPr>
      <w:r w:rsidRPr="00956D01">
        <w:t>Da broen er flydende, følger den vandets naturlige bevægelser og ændrer ikke strøm-, bølge- eller tidevandsforhold i nævneværdig grad. Ingen hydrografiske forhold påvirkes negativt.</w:t>
      </w:r>
    </w:p>
    <w:p w14:paraId="2B0AD24B" w14:textId="77777777" w:rsidR="00956D01" w:rsidRPr="00956D01" w:rsidRDefault="00956D01" w:rsidP="00956D01">
      <w:pPr>
        <w:ind w:left="720"/>
      </w:pPr>
    </w:p>
    <w:p w14:paraId="59324403" w14:textId="77777777" w:rsidR="00956D01" w:rsidRPr="00956D01" w:rsidRDefault="00956D01" w:rsidP="00956D01">
      <w:pPr>
        <w:ind w:left="720"/>
      </w:pPr>
      <w:r w:rsidRPr="00956D01">
        <w:t>8. Forurenende stoffer i miljøet</w:t>
      </w:r>
    </w:p>
    <w:p w14:paraId="78680CD7" w14:textId="77777777" w:rsidR="00956D01" w:rsidRPr="00956D01" w:rsidRDefault="00956D01" w:rsidP="00956D01">
      <w:pPr>
        <w:ind w:left="720"/>
      </w:pPr>
      <w:r w:rsidRPr="00956D01">
        <w:t>Materialer vælges i henhold til gældende miljøstandarder og udvasker ikke skadelige stoffer. Ingen drift eller aktivitet, der genererer kemikalier eller olieprodukter.</w:t>
      </w:r>
    </w:p>
    <w:p w14:paraId="4AC18792" w14:textId="77777777" w:rsidR="00956D01" w:rsidRPr="00956D01" w:rsidRDefault="00956D01" w:rsidP="00956D01">
      <w:pPr>
        <w:ind w:left="720"/>
      </w:pPr>
    </w:p>
    <w:p w14:paraId="7D7AC26E" w14:textId="77777777" w:rsidR="00956D01" w:rsidRPr="00956D01" w:rsidRDefault="00956D01" w:rsidP="00956D01">
      <w:pPr>
        <w:ind w:left="720"/>
      </w:pPr>
      <w:r w:rsidRPr="00956D01">
        <w:t>9. Forurenende stoffer i fisk og skaldyr til konsum</w:t>
      </w:r>
    </w:p>
    <w:p w14:paraId="6981E05B" w14:textId="77777777" w:rsidR="00956D01" w:rsidRPr="00956D01" w:rsidRDefault="00956D01" w:rsidP="00956D01">
      <w:pPr>
        <w:ind w:left="720"/>
      </w:pPr>
      <w:r w:rsidRPr="00956D01">
        <w:t>Da flydebroen ikke udleder forurenende stoffer, forventes ingen påvirkning af fisk og skaldyr. Der er ingen risiko for bioakkumulering af tungmetaller eller organiske stoffer i fisk og skaldyr til konsum som følge af projektet.</w:t>
      </w:r>
    </w:p>
    <w:p w14:paraId="36890090" w14:textId="77777777" w:rsidR="00956D01" w:rsidRPr="00956D01" w:rsidRDefault="00956D01" w:rsidP="00956D01">
      <w:pPr>
        <w:ind w:left="720"/>
      </w:pPr>
    </w:p>
    <w:p w14:paraId="40E777AB" w14:textId="77777777" w:rsidR="00956D01" w:rsidRPr="00956D01" w:rsidRDefault="00956D01" w:rsidP="00956D01">
      <w:pPr>
        <w:ind w:left="720"/>
      </w:pPr>
      <w:r w:rsidRPr="00956D01">
        <w:t>10. Marint affald</w:t>
      </w:r>
    </w:p>
    <w:p w14:paraId="0AE6AF6B" w14:textId="77777777" w:rsidR="00956D01" w:rsidRPr="00956D01" w:rsidRDefault="00956D01" w:rsidP="00956D01">
      <w:pPr>
        <w:ind w:left="720"/>
      </w:pPr>
      <w:r w:rsidRPr="00956D01">
        <w:t>Projektet genererer ikke affald i driftsfasen. Konstruktionsaffald håndteres og bortskaffes efter gældende regler, og der er ingen risiko for, at materialer ender i havmiljøet som marint affald.</w:t>
      </w:r>
    </w:p>
    <w:p w14:paraId="4EE45C9C" w14:textId="77777777" w:rsidR="00956D01" w:rsidRPr="00956D01" w:rsidRDefault="00956D01" w:rsidP="00956D01">
      <w:pPr>
        <w:ind w:left="720"/>
      </w:pPr>
    </w:p>
    <w:p w14:paraId="29C1A41D" w14:textId="77777777" w:rsidR="00956D01" w:rsidRPr="00956D01" w:rsidRDefault="00956D01" w:rsidP="00956D01">
      <w:pPr>
        <w:ind w:left="720"/>
      </w:pPr>
      <w:r w:rsidRPr="00956D01">
        <w:t>11. Undervandsstøj</w:t>
      </w:r>
    </w:p>
    <w:p w14:paraId="04C1C567" w14:textId="77777777" w:rsidR="00956D01" w:rsidRPr="00956D01" w:rsidRDefault="00956D01" w:rsidP="00956D01">
      <w:pPr>
        <w:ind w:left="720"/>
      </w:pPr>
      <w:r w:rsidRPr="00956D01">
        <w:t>Kort anlægsperiode betyder ingen varig påvirkning. Ingen permanente støjkilder i driftsfasen.</w:t>
      </w:r>
    </w:p>
    <w:p w14:paraId="18BEC43B" w14:textId="77777777" w:rsidR="00956D01" w:rsidRPr="00956D01" w:rsidRDefault="00956D01" w:rsidP="00956D01">
      <w:pPr>
        <w:ind w:left="720"/>
      </w:pPr>
    </w:p>
    <w:p w14:paraId="697ACDAB" w14:textId="77777777" w:rsidR="00956D01" w:rsidRPr="00956D01" w:rsidRDefault="00956D01" w:rsidP="00956D01">
      <w:pPr>
        <w:ind w:left="720"/>
      </w:pPr>
      <w:r w:rsidRPr="00956D01">
        <w:t>Samlet vurdering:</w:t>
      </w:r>
    </w:p>
    <w:p w14:paraId="273108D7" w14:textId="77777777" w:rsidR="00956D01" w:rsidRPr="00956D01" w:rsidRDefault="00956D01" w:rsidP="00956D01">
      <w:pPr>
        <w:ind w:left="720"/>
      </w:pPr>
      <w:r w:rsidRPr="00956D01">
        <w:t>Projektet vurderes samlet set ikke at påvirke Havstrategidirektivets 11 deskriptorer. Broen er lille, flydende og placeret i et eksisterende havnemiljø. Eventuelle påvirkninger er lokale, kortvarige og uden betydning for havmiljøets tilstand.</w:t>
      </w:r>
    </w:p>
    <w:p w14:paraId="1F2CF347" w14:textId="77777777" w:rsidR="00956D01" w:rsidRPr="00956D01" w:rsidRDefault="00956D01" w:rsidP="00956D01">
      <w:pPr>
        <w:ind w:left="720"/>
      </w:pPr>
    </w:p>
    <w:p w14:paraId="1A7DB619" w14:textId="25BD6C78" w:rsidR="00956D01" w:rsidRPr="00CE6281" w:rsidRDefault="00956D01" w:rsidP="00CE6281">
      <w:pPr>
        <w:pStyle w:val="Listeafsnit"/>
        <w:numPr>
          <w:ilvl w:val="1"/>
          <w:numId w:val="22"/>
        </w:numPr>
        <w:rPr>
          <w:b/>
          <w:bCs/>
        </w:rPr>
      </w:pPr>
      <w:r w:rsidRPr="00CE6281">
        <w:rPr>
          <w:b/>
          <w:bCs/>
        </w:rPr>
        <w:t>Ift. påvirkning på vandområdeplaner henviser du til, at der flydepontonens fendere udføres i NTR klasse M-mærket fyrretræ iht. Miljøstyrelsens krav for træ i vand. Hvad med resten af konstruktionen, som er oplyst laves i stål?</w:t>
      </w:r>
    </w:p>
    <w:p w14:paraId="2E8D811D" w14:textId="77777777" w:rsidR="008B1632" w:rsidRDefault="00956D01" w:rsidP="008B1632">
      <w:pPr>
        <w:ind w:left="720"/>
      </w:pPr>
      <w:r w:rsidRPr="00956D01">
        <w:t>Flydebroen består af en beton skal med flamingo indvendigt og fender tømmer på siden. Jeg har vedhæftet en tegning af broen samt et billede af en tilsvarende beton flydebro, som vi har tidligere, har fået tilladelse til at etablere i Refshaleøens bassin. Jeg har også vedhæftet tilladelsen.</w:t>
      </w:r>
    </w:p>
    <w:p w14:paraId="03231400" w14:textId="77777777" w:rsidR="00D4546C" w:rsidRDefault="00D4546C" w:rsidP="00D4546C"/>
    <w:p w14:paraId="707367BC" w14:textId="77777777" w:rsidR="008B1632" w:rsidRDefault="008B1632" w:rsidP="008B1632">
      <w:pPr>
        <w:ind w:left="720"/>
      </w:pPr>
    </w:p>
    <w:p w14:paraId="0ECF7733" w14:textId="77777777" w:rsidR="00D4546C" w:rsidRDefault="00D4546C" w:rsidP="008B1632">
      <w:pPr>
        <w:ind w:left="720"/>
        <w:rPr>
          <w:b/>
          <w:bCs/>
        </w:rPr>
      </w:pPr>
    </w:p>
    <w:p w14:paraId="589C8FDD" w14:textId="77777777" w:rsidR="00D4546C" w:rsidRPr="00D4546C" w:rsidRDefault="00CE6281" w:rsidP="00D4546C">
      <w:pPr>
        <w:pStyle w:val="Listeafsnit"/>
        <w:numPr>
          <w:ilvl w:val="1"/>
          <w:numId w:val="22"/>
        </w:numPr>
      </w:pPr>
      <w:r w:rsidRPr="00D4546C">
        <w:rPr>
          <w:b/>
          <w:bCs/>
        </w:rPr>
        <w:lastRenderedPageBreak/>
        <w:t>Som du skriver, består flydebroen af en betonskal med flamingo indvendigt og fender tømmer på siden. Jeg vil gerne have bekræftet, at disse materialer ikke udleder stoffer til havmiljøet, herunder at de ikke er i strid med vandområdeplanerne. Gerne med et par argumenter bag.</w:t>
      </w:r>
    </w:p>
    <w:p w14:paraId="7646DFD0" w14:textId="77777777" w:rsidR="00D4546C" w:rsidRDefault="00D4546C" w:rsidP="00D4546C">
      <w:pPr>
        <w:pStyle w:val="Listeafsnit"/>
        <w:rPr>
          <w:b/>
          <w:bCs/>
        </w:rPr>
      </w:pPr>
    </w:p>
    <w:p w14:paraId="12DB40E5" w14:textId="75E05E78" w:rsidR="00D4546C" w:rsidRDefault="009D0DB8" w:rsidP="00D4546C">
      <w:pPr>
        <w:pStyle w:val="Listeafsnit"/>
      </w:pPr>
      <w:r>
        <w:t>B</w:t>
      </w:r>
      <w:r w:rsidR="00AE4904">
        <w:t xml:space="preserve">eton kan </w:t>
      </w:r>
      <w:r w:rsidR="00D4546C">
        <w:t>udvaske</w:t>
      </w:r>
      <w:r w:rsidRPr="00AE4904">
        <w:t xml:space="preserve"> stoffer til vand</w:t>
      </w:r>
      <w:r>
        <w:t xml:space="preserve">, når </w:t>
      </w:r>
      <w:r w:rsidR="00571B66" w:rsidRPr="00571B66">
        <w:t xml:space="preserve">den er </w:t>
      </w:r>
      <w:proofErr w:type="spellStart"/>
      <w:r w:rsidR="00571B66" w:rsidRPr="00571B66">
        <w:t>nyfremstillet</w:t>
      </w:r>
      <w:proofErr w:type="spellEnd"/>
      <w:r w:rsidR="00D4546C">
        <w:t>,</w:t>
      </w:r>
      <w:r w:rsidR="00571B66" w:rsidRPr="00571B66">
        <w:t xml:space="preserve"> </w:t>
      </w:r>
      <w:r w:rsidR="00D4546C">
        <w:t xml:space="preserve">herunder </w:t>
      </w:r>
      <w:r w:rsidR="00571B66" w:rsidRPr="00571B66">
        <w:t>kalk, hvilket kan gøre vandet mere basisk. Denne proces</w:t>
      </w:r>
      <w:r w:rsidR="00571B66">
        <w:t xml:space="preserve"> aftager og</w:t>
      </w:r>
      <w:r w:rsidR="00571B66" w:rsidRPr="00571B66">
        <w:t xml:space="preserve"> ophører typisk efter et par uger. Jo længere tid betonen hærder inden søsætning, desto mindre udvaskning vil der forekomme. Denne type beton hærder normalt i 2–4 uger før søsætning. Beton, der har været i kontakt med vand i længere tid, vil desuden </w:t>
      </w:r>
      <w:r w:rsidR="00D4546C" w:rsidRPr="00571B66">
        <w:t xml:space="preserve">optage kuldioxid </w:t>
      </w:r>
      <w:r w:rsidR="00D4546C">
        <w:t xml:space="preserve">og </w:t>
      </w:r>
      <w:r w:rsidR="00571B66" w:rsidRPr="00571B66">
        <w:t>stabilisere sig og blive mere neutral over tid</w:t>
      </w:r>
      <w:r w:rsidR="00D4546C">
        <w:t>.</w:t>
      </w:r>
    </w:p>
    <w:p w14:paraId="68683060" w14:textId="77777777" w:rsidR="00D4546C" w:rsidRDefault="00D4546C" w:rsidP="00D4546C">
      <w:pPr>
        <w:pStyle w:val="Listeafsnit"/>
      </w:pPr>
    </w:p>
    <w:p w14:paraId="0CD4B988" w14:textId="77777777" w:rsidR="00D4546C" w:rsidRDefault="00571B66" w:rsidP="00D4546C">
      <w:pPr>
        <w:pStyle w:val="Listeafsnit"/>
      </w:pPr>
      <w:r w:rsidRPr="00571B66">
        <w:t xml:space="preserve">Betonskallen består af CEM I 42,5 N-SR3 MH/LA. Denne cementtype er udviklet med henblik på at reducere afgivelse af stoffer, blandt andet ved at være mindre basisk, have et lavt indhold af </w:t>
      </w:r>
      <w:proofErr w:type="spellStart"/>
      <w:r w:rsidRPr="00571B66">
        <w:t>chrom</w:t>
      </w:r>
      <w:proofErr w:type="spellEnd"/>
      <w:r w:rsidRPr="00571B66">
        <w:t xml:space="preserve"> og indeholde et </w:t>
      </w:r>
      <w:proofErr w:type="spellStart"/>
      <w:r w:rsidRPr="00571B66">
        <w:t>chromatreducerende</w:t>
      </w:r>
      <w:proofErr w:type="spellEnd"/>
      <w:r w:rsidRPr="00571B66">
        <w:t xml:space="preserve"> middel, der begrænser vandopløseligt </w:t>
      </w:r>
      <w:proofErr w:type="spellStart"/>
      <w:r w:rsidRPr="00571B66">
        <w:t>chrom</w:t>
      </w:r>
      <w:proofErr w:type="spellEnd"/>
      <w:r w:rsidRPr="00571B66">
        <w:t>(VI). Det tekniske datablad er vedhæftet.</w:t>
      </w:r>
    </w:p>
    <w:p w14:paraId="5C03D610" w14:textId="77777777" w:rsidR="00D4546C" w:rsidRDefault="00D4546C" w:rsidP="00D4546C">
      <w:pPr>
        <w:pStyle w:val="Listeafsnit"/>
      </w:pPr>
    </w:p>
    <w:p w14:paraId="5BBBDB65" w14:textId="77777777" w:rsidR="00D4546C" w:rsidRDefault="00571B66" w:rsidP="00D4546C">
      <w:pPr>
        <w:pStyle w:val="Listeafsnit"/>
      </w:pPr>
      <w:r w:rsidRPr="00571B66">
        <w:t>Fendertømmeret på siderne af flydebroen er ikke i kontakt med vandet.</w:t>
      </w:r>
    </w:p>
    <w:p w14:paraId="37B28187" w14:textId="77777777" w:rsidR="00D4546C" w:rsidRDefault="00D4546C" w:rsidP="00D4546C">
      <w:pPr>
        <w:pStyle w:val="Listeafsnit"/>
      </w:pPr>
    </w:p>
    <w:p w14:paraId="4EDDB15D" w14:textId="2026F2AA" w:rsidR="008B1632" w:rsidRDefault="008040A5" w:rsidP="00D4546C">
      <w:pPr>
        <w:pStyle w:val="Listeafsnit"/>
      </w:pPr>
      <w:r>
        <w:t>P</w:t>
      </w:r>
      <w:r w:rsidR="00571B66" w:rsidRPr="00571B66">
        <w:t>åvirkning fra udvaskning af stoffer er midlertidig og vurderes ikke at medføre afsmitning til vandmiljøet i et omfang, der indebærer risiko for tilstandsforringelse eller manglende målopfyldelse for berørte vandforekomster.</w:t>
      </w:r>
    </w:p>
    <w:p w14:paraId="17AB8C0E" w14:textId="77777777" w:rsidR="008B1632" w:rsidRPr="00573096" w:rsidRDefault="008B1632" w:rsidP="00573096">
      <w:pPr>
        <w:pStyle w:val="Listeafsnit"/>
        <w:ind w:left="1495"/>
      </w:pPr>
    </w:p>
    <w:p w14:paraId="4A414B48" w14:textId="77777777" w:rsidR="00956D01" w:rsidRPr="00573096" w:rsidRDefault="00956D01" w:rsidP="00956D01"/>
    <w:p w14:paraId="45F1DB6D" w14:textId="763BC132" w:rsidR="00956D01" w:rsidRPr="00956D01" w:rsidRDefault="00956D01" w:rsidP="00D4546C">
      <w:pPr>
        <w:numPr>
          <w:ilvl w:val="0"/>
          <w:numId w:val="23"/>
        </w:numPr>
        <w:rPr>
          <w:b/>
          <w:bCs/>
        </w:rPr>
      </w:pPr>
      <w:r w:rsidRPr="00956D01">
        <w:rPr>
          <w:b/>
          <w:bCs/>
        </w:rPr>
        <w:t xml:space="preserve">I skriver, at broen skal etableres for at sikre bedre arbejdsvilkår for specialarbejdere. Kan du uddybe dette lidt? Som jeg kan se, er der en bro i forvejen kort derfra, men denne </w:t>
      </w:r>
      <w:r w:rsidR="00CE6281" w:rsidRPr="00956D01">
        <w:rPr>
          <w:b/>
          <w:bCs/>
        </w:rPr>
        <w:t>vurderes</w:t>
      </w:r>
      <w:r w:rsidRPr="00956D01">
        <w:rPr>
          <w:b/>
          <w:bCs/>
        </w:rPr>
        <w:t xml:space="preserve"> ikke tilstrækkelig eller hvad er udfordringen med dagens arbejdsvilkår?</w:t>
      </w:r>
    </w:p>
    <w:p w14:paraId="6A7BCF5E" w14:textId="77777777" w:rsidR="00956D01" w:rsidRPr="00956D01" w:rsidRDefault="00956D01" w:rsidP="00956D01">
      <w:pPr>
        <w:ind w:left="720"/>
      </w:pPr>
      <w:r w:rsidRPr="00956D01">
        <w:t>I takt med at Københavns Havn i stigende grad anvendes rekreativt, vokser Havnedriftens opgaver i havnen. Vi oplever udfordringer med at finde plads til de forskellige flydende elementer, som vi håndterer – for eksempel flydende haver, både og flåder uden ejere, som vi har hentet ind, samt vores egne fartøjer.</w:t>
      </w:r>
    </w:p>
    <w:p w14:paraId="2ACF4322" w14:textId="77777777" w:rsidR="00956D01" w:rsidRPr="00956D01" w:rsidRDefault="00956D01" w:rsidP="00956D01">
      <w:pPr>
        <w:ind w:left="720"/>
      </w:pPr>
    </w:p>
    <w:p w14:paraId="6C4F3E19" w14:textId="77777777" w:rsidR="00956D01" w:rsidRPr="00956D01" w:rsidRDefault="00956D01" w:rsidP="00956D01">
      <w:pPr>
        <w:ind w:left="720"/>
      </w:pPr>
      <w:r w:rsidRPr="00956D01">
        <w:t>En ny flydebro vil give os den nødvendige ekstra plads til at håndtere disse elementer på en mere hensigtsmæssig måde.</w:t>
      </w:r>
    </w:p>
    <w:p w14:paraId="370E419D" w14:textId="77777777" w:rsidR="00956D01" w:rsidRPr="00956D01" w:rsidRDefault="00956D01" w:rsidP="00956D01"/>
    <w:p w14:paraId="1BED382A" w14:textId="77777777" w:rsidR="00956D01" w:rsidRDefault="00956D01" w:rsidP="00FB1553"/>
    <w:p w14:paraId="0D05618B" w14:textId="77777777" w:rsidR="00956D01" w:rsidRDefault="00956D01" w:rsidP="00FB1553"/>
    <w:p w14:paraId="70D6075E" w14:textId="77777777" w:rsidR="00956D01" w:rsidRPr="00D51DCB" w:rsidRDefault="00956D01" w:rsidP="00FB1553"/>
    <w:p w14:paraId="3A0FDA88" w14:textId="77777777" w:rsidR="00736658" w:rsidRPr="00D51DCB" w:rsidRDefault="00A91538" w:rsidP="00FB1553">
      <w:pPr>
        <w:keepNext/>
        <w:keepLines/>
      </w:pPr>
      <w:bookmarkStart w:id="0" w:name="bmkOvsYourssincerely"/>
      <w:r>
        <w:t>Med venlig hilsen</w:t>
      </w:r>
      <w:bookmarkEnd w:id="0"/>
    </w:p>
    <w:p w14:paraId="0D3F66E1" w14:textId="77777777" w:rsidR="00736658" w:rsidRPr="00D51DCB" w:rsidRDefault="00736658" w:rsidP="00FB1553">
      <w:pPr>
        <w:keepNext/>
        <w:keepLines/>
      </w:pPr>
    </w:p>
    <w:p w14:paraId="545A868D" w14:textId="77777777" w:rsidR="002E326D" w:rsidRPr="00D51DCB" w:rsidRDefault="002E326D" w:rsidP="00FB1553">
      <w:pPr>
        <w:keepNext/>
        <w:keepLines/>
      </w:pPr>
    </w:p>
    <w:p w14:paraId="2FE8ADA2" w14:textId="77777777" w:rsidR="00A56B9B" w:rsidRDefault="00A56B9B" w:rsidP="00A56B9B">
      <w:bookmarkStart w:id="1" w:name="bmkADName"/>
    </w:p>
    <w:p w14:paraId="0C59F499" w14:textId="77777777" w:rsidR="00A56B9B" w:rsidRDefault="0032414E" w:rsidP="00A56B9B">
      <w:fldSimple w:instr=" DOCPROPERTY  DN_d_underskriver_fuldenavn  \* MERGEFORMAT ">
        <w:r>
          <w:t>Jonathan Lyngsø</w:t>
        </w:r>
      </w:fldSimple>
    </w:p>
    <w:p w14:paraId="720955C4" w14:textId="77777777" w:rsidR="00B21278" w:rsidRPr="00D51DCB" w:rsidRDefault="00B21278" w:rsidP="00A56B9B">
      <w:fldSimple w:instr=" DOCPROPERTY  DN_d_underskriver_titel  \* MERGEFORMAT ">
        <w:r>
          <w:t>Projektleder</w:t>
        </w:r>
      </w:fldSimple>
      <w:bookmarkEnd w:id="1"/>
    </w:p>
    <w:sectPr w:rsidR="00B21278" w:rsidRPr="00D51DCB" w:rsidSect="00936B89">
      <w:headerReference w:type="default" r:id="rId8"/>
      <w:headerReference w:type="first" r:id="rId9"/>
      <w:footerReference w:type="first" r:id="rId10"/>
      <w:endnotePr>
        <w:numFmt w:val="decimal"/>
      </w:endnotePr>
      <w:pgSz w:w="11907" w:h="16840" w:code="9"/>
      <w:pgMar w:top="2296" w:right="3402" w:bottom="1259" w:left="1134" w:header="567" w:footer="87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4E">
      <wne:acd wne:acdName="acd3"/>
    </wne:keymap>
  </wne:keymaps>
  <wne:toolbars>
    <wne:acdManifest>
      <wne:acdEntry wne:acdName="acd0"/>
      <wne:acdEntry wne:acdName="acd1"/>
      <wne:acdEntry wne:acdName="acd2"/>
      <wne:acdEntry wne:acdName="acd3"/>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AC22" w14:textId="77777777" w:rsidR="005223E5" w:rsidRDefault="005223E5">
      <w:r>
        <w:separator/>
      </w:r>
    </w:p>
  </w:endnote>
  <w:endnote w:type="continuationSeparator" w:id="0">
    <w:p w14:paraId="4A3D7394" w14:textId="77777777" w:rsidR="005223E5" w:rsidRDefault="0052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2367" w14:textId="4F63EA44" w:rsidR="00BB785C" w:rsidRDefault="00BB785C">
    <w:pPr>
      <w:pStyle w:val="Sidefod"/>
    </w:pPr>
    <w:r>
      <w:tab/>
    </w:r>
    <w:r>
      <w:tab/>
    </w:r>
    <w:r>
      <w:tab/>
    </w:r>
    <w:r w:rsidRPr="00640CDB">
      <w:tab/>
    </w:r>
    <w:r w:rsidR="00E41B30" w:rsidRPr="000751B2">
      <w:rPr>
        <w:vanish/>
      </w:rPr>
      <w:fldChar w:fldCharType="begin"/>
    </w:r>
    <w:r w:rsidRPr="000751B2">
      <w:rPr>
        <w:vanish/>
      </w:rPr>
      <w:instrText xml:space="preserve"> PAGE </w:instrText>
    </w:r>
    <w:r w:rsidR="00E41B30" w:rsidRPr="000751B2">
      <w:rPr>
        <w:vanish/>
      </w:rPr>
      <w:fldChar w:fldCharType="separate"/>
    </w:r>
    <w:r w:rsidR="008E2AC9">
      <w:rPr>
        <w:noProof/>
        <w:vanish/>
      </w:rPr>
      <w:t>1</w:t>
    </w:r>
    <w:r w:rsidR="00E41B30" w:rsidRPr="000751B2">
      <w:rPr>
        <w:vanish/>
      </w:rPr>
      <w:fldChar w:fldCharType="end"/>
    </w:r>
    <w:r w:rsidRPr="000751B2">
      <w:rPr>
        <w:vanish/>
      </w:rPr>
      <w:t>/</w:t>
    </w:r>
    <w:r w:rsidR="00E41B30" w:rsidRPr="000751B2">
      <w:rPr>
        <w:vanish/>
      </w:rPr>
      <w:fldChar w:fldCharType="begin"/>
    </w:r>
    <w:r w:rsidRPr="000751B2">
      <w:rPr>
        <w:vanish/>
      </w:rPr>
      <w:instrText xml:space="preserve"> sectionpages </w:instrText>
    </w:r>
    <w:r w:rsidR="00E41B30" w:rsidRPr="000751B2">
      <w:rPr>
        <w:vanish/>
      </w:rPr>
      <w:fldChar w:fldCharType="separate"/>
    </w:r>
    <w:r w:rsidR="008040A5">
      <w:rPr>
        <w:noProof/>
        <w:vanish/>
      </w:rPr>
      <w:t>3</w:t>
    </w:r>
    <w:r w:rsidR="00E41B30" w:rsidRPr="000751B2">
      <w:rPr>
        <w:vanis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8E800" w14:textId="77777777" w:rsidR="005223E5" w:rsidRDefault="005223E5">
      <w:r>
        <w:separator/>
      </w:r>
    </w:p>
  </w:footnote>
  <w:footnote w:type="continuationSeparator" w:id="0">
    <w:p w14:paraId="4E0225D1" w14:textId="77777777" w:rsidR="005223E5" w:rsidRDefault="00522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4927" w14:textId="77777777" w:rsidR="00640CDB" w:rsidRDefault="000E26F1">
    <w:pPr>
      <w:pStyle w:val="Sidehoved"/>
    </w:pPr>
    <w:r>
      <w:rPr>
        <w:noProof/>
        <w:lang w:eastAsia="da-DK"/>
      </w:rPr>
      <mc:AlternateContent>
        <mc:Choice Requires="wps">
          <w:drawing>
            <wp:anchor distT="0" distB="0" distL="114300" distR="114300" simplePos="0" relativeHeight="251658752" behindDoc="0" locked="0" layoutInCell="1" allowOverlap="1" wp14:anchorId="3CFE2397" wp14:editId="7CA831FE">
              <wp:simplePos x="0" y="0"/>
              <wp:positionH relativeFrom="page">
                <wp:posOffset>5753735</wp:posOffset>
              </wp:positionH>
              <wp:positionV relativeFrom="page">
                <wp:posOffset>1413510</wp:posOffset>
              </wp:positionV>
              <wp:extent cx="1367155" cy="439420"/>
              <wp:effectExtent l="635" t="3810" r="3810" b="444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E5AD3" w14:textId="1BC02031" w:rsidR="00640CDB" w:rsidRPr="002171DE" w:rsidRDefault="00640CDB" w:rsidP="00BE7046">
                          <w:pPr>
                            <w:pStyle w:val="Template-Date"/>
                          </w:pPr>
                          <w:bookmarkStart w:id="2" w:name="bmkOvsPage"/>
                          <w:r>
                            <w:t>Side</w:t>
                          </w:r>
                          <w:bookmarkEnd w:id="2"/>
                          <w:r>
                            <w:t xml:space="preserve"> </w:t>
                          </w:r>
                          <w:r w:rsidR="000E26F1">
                            <w:fldChar w:fldCharType="begin"/>
                          </w:r>
                          <w:r w:rsidR="000E26F1">
                            <w:instrText xml:space="preserve"> PAGE </w:instrText>
                          </w:r>
                          <w:r w:rsidR="000E26F1">
                            <w:fldChar w:fldCharType="separate"/>
                          </w:r>
                          <w:r w:rsidR="00BB785C">
                            <w:t>2</w:t>
                          </w:r>
                          <w:r w:rsidR="000E26F1">
                            <w:fldChar w:fldCharType="end"/>
                          </w:r>
                          <w:r>
                            <w:t xml:space="preserve"> </w:t>
                          </w:r>
                          <w:bookmarkStart w:id="3" w:name="bmkOvsOf"/>
                          <w:r>
                            <w:t>af</w:t>
                          </w:r>
                          <w:bookmarkEnd w:id="3"/>
                          <w:r>
                            <w:t xml:space="preserve"> </w:t>
                          </w:r>
                          <w:r w:rsidR="000E26F1">
                            <w:fldChar w:fldCharType="begin"/>
                          </w:r>
                          <w:r w:rsidR="000E26F1">
                            <w:instrText xml:space="preserve"> sectionpages </w:instrText>
                          </w:r>
                          <w:r w:rsidR="000E26F1">
                            <w:fldChar w:fldCharType="separate"/>
                          </w:r>
                          <w:r w:rsidR="008040A5">
                            <w:t>3</w:t>
                          </w:r>
                          <w:r w:rsidR="000E26F1">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E2397" id="_x0000_t202" coordsize="21600,21600" o:spt="202" path="m,l,21600r21600,l21600,xe">
              <v:stroke joinstyle="miter"/>
              <v:path gradientshapeok="t" o:connecttype="rect"/>
            </v:shapetype>
            <v:shape id="Text Box 12" o:spid="_x0000_s1026" type="#_x0000_t202" style="position:absolute;margin-left:453.05pt;margin-top:111.3pt;width:107.65pt;height:34.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" filled="f" stroked="f">
              <v:textbox inset="0,0,0,0">
                <w:txbxContent>
                  <w:p w14:paraId="6ABE5AD3" w14:textId="1BC02031" w:rsidR="00640CDB" w:rsidRPr="002171DE" w:rsidRDefault="00640CDB" w:rsidP="00BE7046">
                    <w:pPr>
                      <w:pStyle w:val="Template-Date"/>
                    </w:pPr>
                    <w:bookmarkStart w:id="4" w:name="bmkOvsPage"/>
                    <w:r>
                      <w:t>Side</w:t>
                    </w:r>
                    <w:bookmarkEnd w:id="4"/>
                    <w:r>
                      <w:t xml:space="preserve"> </w:t>
                    </w:r>
                    <w:r w:rsidR="000E26F1">
                      <w:fldChar w:fldCharType="begin"/>
                    </w:r>
                    <w:r w:rsidR="000E26F1">
                      <w:instrText xml:space="preserve"> PAGE </w:instrText>
                    </w:r>
                    <w:r w:rsidR="000E26F1">
                      <w:fldChar w:fldCharType="separate"/>
                    </w:r>
                    <w:r w:rsidR="00BB785C">
                      <w:t>2</w:t>
                    </w:r>
                    <w:r w:rsidR="000E26F1">
                      <w:fldChar w:fldCharType="end"/>
                    </w:r>
                    <w:r>
                      <w:t xml:space="preserve"> </w:t>
                    </w:r>
                    <w:bookmarkStart w:id="5" w:name="bmkOvsOf"/>
                    <w:r>
                      <w:t>af</w:t>
                    </w:r>
                    <w:bookmarkEnd w:id="5"/>
                    <w:r>
                      <w:t xml:space="preserve"> </w:t>
                    </w:r>
                    <w:r w:rsidR="000E26F1">
                      <w:fldChar w:fldCharType="begin"/>
                    </w:r>
                    <w:r w:rsidR="000E26F1">
                      <w:instrText xml:space="preserve"> sectionpages </w:instrText>
                    </w:r>
                    <w:r w:rsidR="000E26F1">
                      <w:fldChar w:fldCharType="separate"/>
                    </w:r>
                    <w:r w:rsidR="008040A5">
                      <w:t>3</w:t>
                    </w:r>
                    <w:r w:rsidR="000E26F1">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CA16" w14:textId="77777777" w:rsidR="00640CDB" w:rsidRDefault="000E26F1">
    <w:pPr>
      <w:pStyle w:val="Sidehoved"/>
    </w:pPr>
    <w:r>
      <w:rPr>
        <w:noProof/>
        <w:lang w:eastAsia="da-DK"/>
      </w:rPr>
      <mc:AlternateContent>
        <mc:Choice Requires="wps">
          <w:drawing>
            <wp:anchor distT="0" distB="0" distL="114300" distR="114300" simplePos="0" relativeHeight="251656704" behindDoc="0" locked="0" layoutInCell="1" allowOverlap="1" wp14:anchorId="5B92CAD1" wp14:editId="297BA359">
              <wp:simplePos x="0" y="0"/>
              <wp:positionH relativeFrom="page">
                <wp:posOffset>5809615</wp:posOffset>
              </wp:positionH>
              <wp:positionV relativeFrom="page">
                <wp:posOffset>1487170</wp:posOffset>
              </wp:positionV>
              <wp:extent cx="1711325" cy="3524250"/>
              <wp:effectExtent l="0" t="127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352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1E0" w:firstRow="1" w:lastRow="1" w:firstColumn="1" w:lastColumn="1" w:noHBand="0" w:noVBand="0"/>
                          </w:tblPr>
                          <w:tblGrid>
                            <w:gridCol w:w="2704"/>
                          </w:tblGrid>
                          <w:tr w:rsidR="000E26F1" w:rsidRPr="008040A5" w14:paraId="5E24DBFE" w14:textId="77777777" w:rsidTr="000120C5">
                            <w:trPr>
                              <w:trHeight w:hRule="exact" w:val="2852"/>
                            </w:trPr>
                            <w:tc>
                              <w:tcPr>
                                <w:tcW w:w="2722" w:type="dxa"/>
                              </w:tcPr>
                              <w:p w14:paraId="131D6884" w14:textId="77777777" w:rsidR="00640CDB" w:rsidRPr="004B2BED" w:rsidRDefault="005C46F6" w:rsidP="00BF59BF">
                                <w:pPr>
                                  <w:pStyle w:val="Template"/>
                                </w:pPr>
                                <w:bookmarkStart w:id="6" w:name="bmkOffName"/>
                                <w:r>
                                  <w:t>Udviklingsselskabet By &amp; Havn I/S</w:t>
                                </w:r>
                                <w:bookmarkEnd w:id="6"/>
                              </w:p>
                              <w:p w14:paraId="6A3F4CDE" w14:textId="77777777" w:rsidR="005C46F6" w:rsidRDefault="005C46F6" w:rsidP="00BF59BF">
                                <w:pPr>
                                  <w:pStyle w:val="Template"/>
                                </w:pPr>
                                <w:bookmarkStart w:id="7" w:name="bmkOffAddress"/>
                                <w:r>
                                  <w:t>Nordre Toldbod 7</w:t>
                                </w:r>
                              </w:p>
                              <w:p w14:paraId="1974D457" w14:textId="77777777" w:rsidR="00640CDB" w:rsidRDefault="00223514" w:rsidP="00BF59BF">
                                <w:pPr>
                                  <w:pStyle w:val="Template"/>
                                </w:pPr>
                                <w:r>
                                  <w:t>1259</w:t>
                                </w:r>
                                <w:r w:rsidR="005C46F6">
                                  <w:t xml:space="preserve"> København K</w:t>
                                </w:r>
                                <w:bookmarkEnd w:id="7"/>
                              </w:p>
                              <w:p w14:paraId="3202D277" w14:textId="77777777" w:rsidR="00640CDB" w:rsidRPr="004B2BED" w:rsidRDefault="00640CDB" w:rsidP="00BF59BF">
                                <w:pPr>
                                  <w:pStyle w:val="Template"/>
                                </w:pPr>
                              </w:p>
                              <w:p w14:paraId="3150F64C" w14:textId="77777777" w:rsidR="00640CDB" w:rsidRPr="004B2BED" w:rsidRDefault="00640CDB" w:rsidP="000120C5">
                                <w:pPr>
                                  <w:pStyle w:val="Template"/>
                                  <w:tabs>
                                    <w:tab w:val="left" w:pos="504"/>
                                  </w:tabs>
                                </w:pPr>
                                <w:bookmarkStart w:id="8" w:name="bmkOvsPhone"/>
                                <w:r>
                                  <w:t>Tel.</w:t>
                                </w:r>
                                <w:bookmarkEnd w:id="8"/>
                                <w:r>
                                  <w:tab/>
                                </w:r>
                                <w:bookmarkStart w:id="9" w:name="bmkOffPhone"/>
                                <w:r w:rsidR="005C46F6">
                                  <w:t>3376 9800</w:t>
                                </w:r>
                                <w:bookmarkEnd w:id="9"/>
                              </w:p>
                              <w:p w14:paraId="0A059E00" w14:textId="77777777" w:rsidR="00640CDB" w:rsidRPr="004B2BED" w:rsidRDefault="005C46F6" w:rsidP="00BF59BF">
                                <w:pPr>
                                  <w:pStyle w:val="Template"/>
                                </w:pPr>
                                <w:bookmarkStart w:id="10" w:name="bmkOffweb"/>
                                <w:r>
                                  <w:t>www.byoghavn.dk</w:t>
                                </w:r>
                                <w:bookmarkEnd w:id="10"/>
                              </w:p>
                              <w:p w14:paraId="148B180E" w14:textId="77777777" w:rsidR="00640CDB" w:rsidRPr="00956D01" w:rsidRDefault="005C46F6" w:rsidP="00BF59BF">
                                <w:pPr>
                                  <w:pStyle w:val="Template"/>
                                  <w:rPr>
                                    <w:lang w:val="en-US"/>
                                  </w:rPr>
                                </w:pPr>
                                <w:bookmarkStart w:id="11" w:name="bmkOffemail"/>
                                <w:r w:rsidRPr="00956D01">
                                  <w:rPr>
                                    <w:lang w:val="en-US"/>
                                  </w:rPr>
                                  <w:t>info@byoghavn.dk</w:t>
                                </w:r>
                                <w:bookmarkEnd w:id="11"/>
                              </w:p>
                              <w:p w14:paraId="37269173" w14:textId="77777777" w:rsidR="00640CDB" w:rsidRPr="00956D01" w:rsidRDefault="00640CDB" w:rsidP="00BF59BF">
                                <w:pPr>
                                  <w:pStyle w:val="Template"/>
                                  <w:rPr>
                                    <w:lang w:val="en-US"/>
                                  </w:rPr>
                                </w:pPr>
                              </w:p>
                              <w:p w14:paraId="5DA6C3BD" w14:textId="77777777" w:rsidR="00640CDB" w:rsidRPr="00956D01" w:rsidRDefault="00640CDB" w:rsidP="00BF59BF">
                                <w:pPr>
                                  <w:pStyle w:val="Template"/>
                                  <w:rPr>
                                    <w:lang w:val="en-US"/>
                                  </w:rPr>
                                </w:pPr>
                                <w:r w:rsidRPr="00956D01">
                                  <w:rPr>
                                    <w:lang w:val="en-US"/>
                                  </w:rPr>
                                  <w:t xml:space="preserve">CVR nr. </w:t>
                                </w:r>
                                <w:bookmarkStart w:id="12" w:name="bmkOffCVR"/>
                                <w:r w:rsidR="005C46F6" w:rsidRPr="00956D01">
                                  <w:rPr>
                                    <w:lang w:val="en-US"/>
                                  </w:rPr>
                                  <w:t>30823702</w:t>
                                </w:r>
                                <w:bookmarkEnd w:id="12"/>
                              </w:p>
                              <w:p w14:paraId="61B01721" w14:textId="77777777" w:rsidR="00640CDB" w:rsidRPr="00956D01" w:rsidRDefault="00CF1E54" w:rsidP="00BF59BF">
                                <w:pPr>
                                  <w:pStyle w:val="Template"/>
                                  <w:rPr>
                                    <w:lang w:val="en-US"/>
                                  </w:rPr>
                                </w:pPr>
                                <w:r w:rsidRPr="00956D01">
                                  <w:rPr>
                                    <w:lang w:val="en-US"/>
                                  </w:rPr>
                                  <w:t>EAN nr.</w:t>
                                </w:r>
                                <w:r w:rsidR="000E26F1" w:rsidRPr="00956D01">
                                  <w:rPr>
                                    <w:lang w:val="en-US"/>
                                  </w:rPr>
                                  <w:t xml:space="preserve"> 5798009800107</w:t>
                                </w:r>
                                <w:r w:rsidRPr="00956D01">
                                  <w:rPr>
                                    <w:lang w:val="en-US"/>
                                  </w:rPr>
                                  <w:t xml:space="preserve"> </w:t>
                                </w:r>
                              </w:p>
                              <w:p w14:paraId="3B74354A" w14:textId="77777777" w:rsidR="00CF1E54" w:rsidRPr="00956D01" w:rsidRDefault="00CF1E54" w:rsidP="00BF59BF">
                                <w:pPr>
                                  <w:pStyle w:val="Template"/>
                                  <w:rPr>
                                    <w:lang w:val="en-US"/>
                                  </w:rPr>
                                </w:pPr>
                              </w:p>
                              <w:p w14:paraId="742D2BBA" w14:textId="77777777" w:rsidR="00640CDB" w:rsidRPr="00956D01" w:rsidRDefault="00640CDB" w:rsidP="00BF59BF">
                                <w:pPr>
                                  <w:pStyle w:val="Template"/>
                                  <w:rPr>
                                    <w:lang w:val="en-US"/>
                                  </w:rPr>
                                </w:pPr>
                              </w:p>
                              <w:p w14:paraId="03F3623B" w14:textId="77777777" w:rsidR="00712FA8" w:rsidRPr="00956D01" w:rsidRDefault="00712FA8" w:rsidP="00BF59BF">
                                <w:pPr>
                                  <w:pStyle w:val="Template"/>
                                  <w:rPr>
                                    <w:lang w:val="en-US"/>
                                  </w:rPr>
                                </w:pPr>
                              </w:p>
                              <w:p w14:paraId="2B0C1507" w14:textId="77777777" w:rsidR="00712FA8" w:rsidRPr="00956D01" w:rsidRDefault="00712FA8" w:rsidP="00BF59BF">
                                <w:pPr>
                                  <w:pStyle w:val="Template"/>
                                  <w:rPr>
                                    <w:lang w:val="en-US"/>
                                  </w:rPr>
                                </w:pPr>
                              </w:p>
                              <w:p w14:paraId="098F6BBD" w14:textId="77777777" w:rsidR="00712FA8" w:rsidRPr="00956D01" w:rsidRDefault="00712FA8" w:rsidP="00BF59BF">
                                <w:pPr>
                                  <w:pStyle w:val="Template"/>
                                  <w:rPr>
                                    <w:lang w:val="en-US"/>
                                  </w:rPr>
                                </w:pPr>
                              </w:p>
                            </w:tc>
                          </w:tr>
                          <w:tr w:rsidR="000E26F1" w14:paraId="2AFB575A" w14:textId="77777777" w:rsidTr="000120C5">
                            <w:trPr>
                              <w:trHeight w:val="2500"/>
                            </w:trPr>
                            <w:tc>
                              <w:tcPr>
                                <w:tcW w:w="2722" w:type="dxa"/>
                              </w:tcPr>
                              <w:p w14:paraId="4718912A" w14:textId="77777777" w:rsidR="00712FA8" w:rsidRPr="00956D01" w:rsidRDefault="00712FA8" w:rsidP="00BF59BF">
                                <w:pPr>
                                  <w:pStyle w:val="Template"/>
                                  <w:rPr>
                                    <w:lang w:val="en-US"/>
                                  </w:rPr>
                                </w:pPr>
                                <w:bookmarkStart w:id="13" w:name="bmkFldKundenr"/>
                                <w:bookmarkStart w:id="14" w:name="bmkFldVoresReference"/>
                                <w:bookmarkStart w:id="15" w:name="HIFbmkFldVoresReference"/>
                                <w:bookmarkEnd w:id="13"/>
                                <w:bookmarkEnd w:id="14"/>
                              </w:p>
                              <w:p w14:paraId="1485D5B2" w14:textId="77777777" w:rsidR="00A73C31" w:rsidRPr="00956D01" w:rsidRDefault="00A73C31" w:rsidP="00BF59BF">
                                <w:pPr>
                                  <w:pStyle w:val="Template"/>
                                  <w:rPr>
                                    <w:lang w:val="en-US"/>
                                  </w:rPr>
                                </w:pPr>
                              </w:p>
                              <w:p w14:paraId="6D63D48B" w14:textId="77777777" w:rsidR="00E15FC4" w:rsidRPr="00514C53" w:rsidRDefault="008E2AC9" w:rsidP="00BF59BF">
                                <w:pPr>
                                  <w:pStyle w:val="Template"/>
                                </w:pPr>
                                <w:fldSimple w:instr=" DOCPROPERTY  DN_d_brevdato  \* MERGEFORMAT ">
                                  <w:r>
                                    <w:t>28. oktober 2025</w:t>
                                  </w:r>
                                </w:fldSimple>
                              </w:p>
                              <w:p w14:paraId="29DDD242" w14:textId="77777777" w:rsidR="000E26F1" w:rsidRPr="008E2AC9" w:rsidRDefault="00636371" w:rsidP="00BF59BF">
                                <w:pPr>
                                  <w:pStyle w:val="Template"/>
                                  <w:rPr>
                                    <w:lang w:val="de-DE"/>
                                  </w:rPr>
                                </w:pPr>
                                <w:r>
                                  <w:fldChar w:fldCharType="begin"/>
                                </w:r>
                                <w:r w:rsidRPr="008E2AC9">
                                  <w:rPr>
                                    <w:lang w:val="de-DE"/>
                                  </w:rPr>
                                  <w:instrText xml:space="preserve"> DOCPROPERTY  DN_s_sagsnr  \* MERGEFORMAT </w:instrText>
                                </w:r>
                                <w:r>
                                  <w:fldChar w:fldCharType="separate"/>
                                </w:r>
                                <w:r>
                                  <w:rPr>
                                    <w:lang w:val="de-DE"/>
                                  </w:rPr>
                                  <w:t>S-20220818-1085</w:t>
                                </w:r>
                                <w:r>
                                  <w:fldChar w:fldCharType="end"/>
                                </w:r>
                              </w:p>
                              <w:p w14:paraId="3DD7E7E6" w14:textId="77777777" w:rsidR="000E26F1" w:rsidRPr="008E2AC9" w:rsidRDefault="00636371" w:rsidP="00BF59BF">
                                <w:pPr>
                                  <w:pStyle w:val="Template"/>
                                  <w:rPr>
                                    <w:lang w:val="de-DE"/>
                                  </w:rPr>
                                </w:pPr>
                                <w:r>
                                  <w:fldChar w:fldCharType="begin"/>
                                </w:r>
                                <w:r w:rsidRPr="008E2AC9">
                                  <w:rPr>
                                    <w:lang w:val="de-DE"/>
                                  </w:rPr>
                                  <w:instrText xml:space="preserve"> DOCPROPERTY  DN_d_dokumentnr  \* MERGEFORMAT </w:instrText>
                                </w:r>
                                <w:r>
                                  <w:fldChar w:fldCharType="separate"/>
                                </w:r>
                                <w:r>
                                  <w:rPr>
                                    <w:lang w:val="de-DE"/>
                                  </w:rPr>
                                  <w:t>D-20251028-339103</w:t>
                                </w:r>
                                <w:r>
                                  <w:fldChar w:fldCharType="end"/>
                                </w:r>
                              </w:p>
                              <w:p w14:paraId="1EE825B1" w14:textId="77777777" w:rsidR="00D764AE" w:rsidRPr="008E2AC9" w:rsidRDefault="00D764AE" w:rsidP="00BF59BF">
                                <w:pPr>
                                  <w:pStyle w:val="Template"/>
                                  <w:rPr>
                                    <w:lang w:val="de-DE"/>
                                  </w:rPr>
                                </w:pPr>
                              </w:p>
                              <w:p w14:paraId="4AFAC78C" w14:textId="77777777" w:rsidR="00D764AE" w:rsidRPr="008E2AC9" w:rsidRDefault="00D764AE" w:rsidP="00BF59BF">
                                <w:pPr>
                                  <w:pStyle w:val="Template"/>
                                  <w:rPr>
                                    <w:lang w:val="de-DE"/>
                                  </w:rPr>
                                </w:pPr>
                              </w:p>
                              <w:p w14:paraId="11C6344F" w14:textId="77777777" w:rsidR="000E26F1" w:rsidRPr="008E2AC9" w:rsidRDefault="000E26F1" w:rsidP="00BF59BF">
                                <w:pPr>
                                  <w:pStyle w:val="Template"/>
                                  <w:rPr>
                                    <w:lang w:val="de-DE"/>
                                  </w:rPr>
                                </w:pPr>
                              </w:p>
                              <w:bookmarkEnd w:id="15"/>
                              <w:p w14:paraId="7BD16422" w14:textId="77777777" w:rsidR="00640CDB" w:rsidRDefault="00A73C31" w:rsidP="002171DE">
                                <w:pPr>
                                  <w:pStyle w:val="Template-Address"/>
                                </w:pPr>
                                <w:r>
                                  <w:fldChar w:fldCharType="begin"/>
                                </w:r>
                                <w:r w:rsidRPr="00706858">
                                  <w:rPr>
                                    <w:lang w:val="de-DE"/>
                                  </w:rPr>
                                  <w:instrText xml:space="preserve"> </w:instrText>
                                </w:r>
                                <w:r>
                                  <w:instrText xml:space="preserve">DOCPROPERTY  DN_d_underskriver_mail  \* MERGEFORMAT </w:instrText>
                                </w:r>
                                <w:r>
                                  <w:fldChar w:fldCharType="separate"/>
                                </w:r>
                                <w:r>
                                  <w:t>JLY@byoghavn.dk</w:t>
                                </w:r>
                                <w:r>
                                  <w:fldChar w:fldCharType="end"/>
                                </w:r>
                              </w:p>
                            </w:tc>
                          </w:tr>
                        </w:tbl>
                        <w:p w14:paraId="0752D9DC" w14:textId="77777777" w:rsidR="00640CDB" w:rsidRPr="002171DE" w:rsidRDefault="00640CDB" w:rsidP="002171DE">
                          <w:pPr>
                            <w:pStyle w:val="Template-Addres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2CAD1" id="_x0000_t202" coordsize="21600,21600" o:spt="202" path="m,l,21600r21600,l21600,xe">
              <v:stroke joinstyle="miter"/>
              <v:path gradientshapeok="t" o:connecttype="rect"/>
            </v:shapetype>
            <v:shape id="Text Box 4" o:spid="_x0000_s1027" type="#_x0000_t202" style="position:absolute;margin-left:457.45pt;margin-top:117.1pt;width:134.75pt;height:27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" filled="f" stroked="f">
              <v:textbox inset="0,0,0,0">
                <w:txbxContent>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1E0" w:firstRow="1" w:lastRow="1" w:firstColumn="1" w:lastColumn="1" w:noHBand="0" w:noVBand="0"/>
                    </w:tblPr>
                    <w:tblGrid>
                      <w:gridCol w:w="2704"/>
                    </w:tblGrid>
                    <w:tr w:rsidR="000E26F1" w:rsidRPr="008040A5" w14:paraId="5E24DBFE" w14:textId="77777777" w:rsidTr="000120C5">
                      <w:trPr>
                        <w:trHeight w:hRule="exact" w:val="2852"/>
                      </w:trPr>
                      <w:tc>
                        <w:tcPr>
                          <w:tcW w:w="2722" w:type="dxa"/>
                        </w:tcPr>
                        <w:p w14:paraId="131D6884" w14:textId="77777777" w:rsidR="00640CDB" w:rsidRPr="004B2BED" w:rsidRDefault="005C46F6" w:rsidP="00BF59BF">
                          <w:pPr>
                            <w:pStyle w:val="Template"/>
                          </w:pPr>
                          <w:bookmarkStart w:id="16" w:name="bmkOffName"/>
                          <w:r>
                            <w:t>Udviklingsselskabet By &amp; Havn I/S</w:t>
                          </w:r>
                          <w:bookmarkEnd w:id="16"/>
                        </w:p>
                        <w:p w14:paraId="6A3F4CDE" w14:textId="77777777" w:rsidR="005C46F6" w:rsidRDefault="005C46F6" w:rsidP="00BF59BF">
                          <w:pPr>
                            <w:pStyle w:val="Template"/>
                          </w:pPr>
                          <w:bookmarkStart w:id="17" w:name="bmkOffAddress"/>
                          <w:r>
                            <w:t>Nordre Toldbod 7</w:t>
                          </w:r>
                        </w:p>
                        <w:p w14:paraId="1974D457" w14:textId="77777777" w:rsidR="00640CDB" w:rsidRDefault="00223514" w:rsidP="00BF59BF">
                          <w:pPr>
                            <w:pStyle w:val="Template"/>
                          </w:pPr>
                          <w:r>
                            <w:t>1259</w:t>
                          </w:r>
                          <w:r w:rsidR="005C46F6">
                            <w:t xml:space="preserve"> København K</w:t>
                          </w:r>
                          <w:bookmarkEnd w:id="17"/>
                        </w:p>
                        <w:p w14:paraId="3202D277" w14:textId="77777777" w:rsidR="00640CDB" w:rsidRPr="004B2BED" w:rsidRDefault="00640CDB" w:rsidP="00BF59BF">
                          <w:pPr>
                            <w:pStyle w:val="Template"/>
                          </w:pPr>
                        </w:p>
                        <w:p w14:paraId="3150F64C" w14:textId="77777777" w:rsidR="00640CDB" w:rsidRPr="004B2BED" w:rsidRDefault="00640CDB" w:rsidP="000120C5">
                          <w:pPr>
                            <w:pStyle w:val="Template"/>
                            <w:tabs>
                              <w:tab w:val="left" w:pos="504"/>
                            </w:tabs>
                          </w:pPr>
                          <w:bookmarkStart w:id="18" w:name="bmkOvsPhone"/>
                          <w:r>
                            <w:t>Tel.</w:t>
                          </w:r>
                          <w:bookmarkEnd w:id="18"/>
                          <w:r>
                            <w:tab/>
                          </w:r>
                          <w:bookmarkStart w:id="19" w:name="bmkOffPhone"/>
                          <w:r w:rsidR="005C46F6">
                            <w:t>3376 9800</w:t>
                          </w:r>
                          <w:bookmarkEnd w:id="19"/>
                        </w:p>
                        <w:p w14:paraId="0A059E00" w14:textId="77777777" w:rsidR="00640CDB" w:rsidRPr="004B2BED" w:rsidRDefault="005C46F6" w:rsidP="00BF59BF">
                          <w:pPr>
                            <w:pStyle w:val="Template"/>
                          </w:pPr>
                          <w:bookmarkStart w:id="20" w:name="bmkOffweb"/>
                          <w:r>
                            <w:t>www.byoghavn.dk</w:t>
                          </w:r>
                          <w:bookmarkEnd w:id="20"/>
                        </w:p>
                        <w:p w14:paraId="148B180E" w14:textId="77777777" w:rsidR="00640CDB" w:rsidRPr="00956D01" w:rsidRDefault="005C46F6" w:rsidP="00BF59BF">
                          <w:pPr>
                            <w:pStyle w:val="Template"/>
                            <w:rPr>
                              <w:lang w:val="en-US"/>
                            </w:rPr>
                          </w:pPr>
                          <w:bookmarkStart w:id="21" w:name="bmkOffemail"/>
                          <w:r w:rsidRPr="00956D01">
                            <w:rPr>
                              <w:lang w:val="en-US"/>
                            </w:rPr>
                            <w:t>info@byoghavn.dk</w:t>
                          </w:r>
                          <w:bookmarkEnd w:id="21"/>
                        </w:p>
                        <w:p w14:paraId="37269173" w14:textId="77777777" w:rsidR="00640CDB" w:rsidRPr="00956D01" w:rsidRDefault="00640CDB" w:rsidP="00BF59BF">
                          <w:pPr>
                            <w:pStyle w:val="Template"/>
                            <w:rPr>
                              <w:lang w:val="en-US"/>
                            </w:rPr>
                          </w:pPr>
                        </w:p>
                        <w:p w14:paraId="5DA6C3BD" w14:textId="77777777" w:rsidR="00640CDB" w:rsidRPr="00956D01" w:rsidRDefault="00640CDB" w:rsidP="00BF59BF">
                          <w:pPr>
                            <w:pStyle w:val="Template"/>
                            <w:rPr>
                              <w:lang w:val="en-US"/>
                            </w:rPr>
                          </w:pPr>
                          <w:r w:rsidRPr="00956D01">
                            <w:rPr>
                              <w:lang w:val="en-US"/>
                            </w:rPr>
                            <w:t xml:space="preserve">CVR nr. </w:t>
                          </w:r>
                          <w:bookmarkStart w:id="22" w:name="bmkOffCVR"/>
                          <w:r w:rsidR="005C46F6" w:rsidRPr="00956D01">
                            <w:rPr>
                              <w:lang w:val="en-US"/>
                            </w:rPr>
                            <w:t>30823702</w:t>
                          </w:r>
                          <w:bookmarkEnd w:id="22"/>
                        </w:p>
                        <w:p w14:paraId="61B01721" w14:textId="77777777" w:rsidR="00640CDB" w:rsidRPr="00956D01" w:rsidRDefault="00CF1E54" w:rsidP="00BF59BF">
                          <w:pPr>
                            <w:pStyle w:val="Template"/>
                            <w:rPr>
                              <w:lang w:val="en-US"/>
                            </w:rPr>
                          </w:pPr>
                          <w:r w:rsidRPr="00956D01">
                            <w:rPr>
                              <w:lang w:val="en-US"/>
                            </w:rPr>
                            <w:t>EAN nr.</w:t>
                          </w:r>
                          <w:r w:rsidR="000E26F1" w:rsidRPr="00956D01">
                            <w:rPr>
                              <w:lang w:val="en-US"/>
                            </w:rPr>
                            <w:t xml:space="preserve"> 5798009800107</w:t>
                          </w:r>
                          <w:r w:rsidRPr="00956D01">
                            <w:rPr>
                              <w:lang w:val="en-US"/>
                            </w:rPr>
                            <w:t xml:space="preserve"> </w:t>
                          </w:r>
                        </w:p>
                        <w:p w14:paraId="3B74354A" w14:textId="77777777" w:rsidR="00CF1E54" w:rsidRPr="00956D01" w:rsidRDefault="00CF1E54" w:rsidP="00BF59BF">
                          <w:pPr>
                            <w:pStyle w:val="Template"/>
                            <w:rPr>
                              <w:lang w:val="en-US"/>
                            </w:rPr>
                          </w:pPr>
                        </w:p>
                        <w:p w14:paraId="742D2BBA" w14:textId="77777777" w:rsidR="00640CDB" w:rsidRPr="00956D01" w:rsidRDefault="00640CDB" w:rsidP="00BF59BF">
                          <w:pPr>
                            <w:pStyle w:val="Template"/>
                            <w:rPr>
                              <w:lang w:val="en-US"/>
                            </w:rPr>
                          </w:pPr>
                        </w:p>
                        <w:p w14:paraId="03F3623B" w14:textId="77777777" w:rsidR="00712FA8" w:rsidRPr="00956D01" w:rsidRDefault="00712FA8" w:rsidP="00BF59BF">
                          <w:pPr>
                            <w:pStyle w:val="Template"/>
                            <w:rPr>
                              <w:lang w:val="en-US"/>
                            </w:rPr>
                          </w:pPr>
                        </w:p>
                        <w:p w14:paraId="2B0C1507" w14:textId="77777777" w:rsidR="00712FA8" w:rsidRPr="00956D01" w:rsidRDefault="00712FA8" w:rsidP="00BF59BF">
                          <w:pPr>
                            <w:pStyle w:val="Template"/>
                            <w:rPr>
                              <w:lang w:val="en-US"/>
                            </w:rPr>
                          </w:pPr>
                        </w:p>
                        <w:p w14:paraId="098F6BBD" w14:textId="77777777" w:rsidR="00712FA8" w:rsidRPr="00956D01" w:rsidRDefault="00712FA8" w:rsidP="00BF59BF">
                          <w:pPr>
                            <w:pStyle w:val="Template"/>
                            <w:rPr>
                              <w:lang w:val="en-US"/>
                            </w:rPr>
                          </w:pPr>
                        </w:p>
                      </w:tc>
                    </w:tr>
                    <w:tr w:rsidR="000E26F1" w14:paraId="2AFB575A" w14:textId="77777777" w:rsidTr="000120C5">
                      <w:trPr>
                        <w:trHeight w:val="2500"/>
                      </w:trPr>
                      <w:tc>
                        <w:tcPr>
                          <w:tcW w:w="2722" w:type="dxa"/>
                        </w:tcPr>
                        <w:p w14:paraId="4718912A" w14:textId="77777777" w:rsidR="00712FA8" w:rsidRPr="00956D01" w:rsidRDefault="00712FA8" w:rsidP="00BF59BF">
                          <w:pPr>
                            <w:pStyle w:val="Template"/>
                            <w:rPr>
                              <w:lang w:val="en-US"/>
                            </w:rPr>
                          </w:pPr>
                          <w:bookmarkStart w:id="23" w:name="bmkFldKundenr"/>
                          <w:bookmarkStart w:id="24" w:name="bmkFldVoresReference"/>
                          <w:bookmarkStart w:id="25" w:name="HIFbmkFldVoresReference"/>
                          <w:bookmarkEnd w:id="23"/>
                          <w:bookmarkEnd w:id="24"/>
                        </w:p>
                        <w:p w14:paraId="1485D5B2" w14:textId="77777777" w:rsidR="00A73C31" w:rsidRPr="00956D01" w:rsidRDefault="00A73C31" w:rsidP="00BF59BF">
                          <w:pPr>
                            <w:pStyle w:val="Template"/>
                            <w:rPr>
                              <w:lang w:val="en-US"/>
                            </w:rPr>
                          </w:pPr>
                        </w:p>
                        <w:p w14:paraId="6D63D48B" w14:textId="77777777" w:rsidR="00E15FC4" w:rsidRPr="00514C53" w:rsidRDefault="008E2AC9" w:rsidP="00BF59BF">
                          <w:pPr>
                            <w:pStyle w:val="Template"/>
                          </w:pPr>
                          <w:fldSimple w:instr=" DOCPROPERTY  DN_d_brevdato  \* MERGEFORMAT ">
                            <w:r>
                              <w:t>28. oktober 2025</w:t>
                            </w:r>
                          </w:fldSimple>
                        </w:p>
                        <w:p w14:paraId="29DDD242" w14:textId="77777777" w:rsidR="000E26F1" w:rsidRPr="008E2AC9" w:rsidRDefault="00636371" w:rsidP="00BF59BF">
                          <w:pPr>
                            <w:pStyle w:val="Template"/>
                            <w:rPr>
                              <w:lang w:val="de-DE"/>
                            </w:rPr>
                          </w:pPr>
                          <w:r>
                            <w:fldChar w:fldCharType="begin"/>
                          </w:r>
                          <w:r w:rsidRPr="008E2AC9">
                            <w:rPr>
                              <w:lang w:val="de-DE"/>
                            </w:rPr>
                            <w:instrText xml:space="preserve"> DOCPROPERTY  DN_s_sagsnr  \* MERGEFORMAT </w:instrText>
                          </w:r>
                          <w:r>
                            <w:fldChar w:fldCharType="separate"/>
                          </w:r>
                          <w:r>
                            <w:rPr>
                              <w:lang w:val="de-DE"/>
                            </w:rPr>
                            <w:t>S-20220818-1085</w:t>
                          </w:r>
                          <w:r>
                            <w:fldChar w:fldCharType="end"/>
                          </w:r>
                        </w:p>
                        <w:p w14:paraId="3DD7E7E6" w14:textId="77777777" w:rsidR="000E26F1" w:rsidRPr="008E2AC9" w:rsidRDefault="00636371" w:rsidP="00BF59BF">
                          <w:pPr>
                            <w:pStyle w:val="Template"/>
                            <w:rPr>
                              <w:lang w:val="de-DE"/>
                            </w:rPr>
                          </w:pPr>
                          <w:r>
                            <w:fldChar w:fldCharType="begin"/>
                          </w:r>
                          <w:r w:rsidRPr="008E2AC9">
                            <w:rPr>
                              <w:lang w:val="de-DE"/>
                            </w:rPr>
                            <w:instrText xml:space="preserve"> DOCPROPERTY  DN_d_dokumentnr  \* MERGEFORMAT </w:instrText>
                          </w:r>
                          <w:r>
                            <w:fldChar w:fldCharType="separate"/>
                          </w:r>
                          <w:r>
                            <w:rPr>
                              <w:lang w:val="de-DE"/>
                            </w:rPr>
                            <w:t>D-20251028-339103</w:t>
                          </w:r>
                          <w:r>
                            <w:fldChar w:fldCharType="end"/>
                          </w:r>
                        </w:p>
                        <w:p w14:paraId="1EE825B1" w14:textId="77777777" w:rsidR="00D764AE" w:rsidRPr="008E2AC9" w:rsidRDefault="00D764AE" w:rsidP="00BF59BF">
                          <w:pPr>
                            <w:pStyle w:val="Template"/>
                            <w:rPr>
                              <w:lang w:val="de-DE"/>
                            </w:rPr>
                          </w:pPr>
                        </w:p>
                        <w:p w14:paraId="4AFAC78C" w14:textId="77777777" w:rsidR="00D764AE" w:rsidRPr="008E2AC9" w:rsidRDefault="00D764AE" w:rsidP="00BF59BF">
                          <w:pPr>
                            <w:pStyle w:val="Template"/>
                            <w:rPr>
                              <w:lang w:val="de-DE"/>
                            </w:rPr>
                          </w:pPr>
                        </w:p>
                        <w:p w14:paraId="11C6344F" w14:textId="77777777" w:rsidR="000E26F1" w:rsidRPr="008E2AC9" w:rsidRDefault="000E26F1" w:rsidP="00BF59BF">
                          <w:pPr>
                            <w:pStyle w:val="Template"/>
                            <w:rPr>
                              <w:lang w:val="de-DE"/>
                            </w:rPr>
                          </w:pPr>
                        </w:p>
                        <w:bookmarkEnd w:id="25"/>
                        <w:p w14:paraId="7BD16422" w14:textId="77777777" w:rsidR="00640CDB" w:rsidRDefault="00A73C31" w:rsidP="002171DE">
                          <w:pPr>
                            <w:pStyle w:val="Template-Address"/>
                          </w:pPr>
                          <w:r>
                            <w:fldChar w:fldCharType="begin"/>
                          </w:r>
                          <w:r w:rsidRPr="00706858">
                            <w:rPr>
                              <w:lang w:val="de-DE"/>
                            </w:rPr>
                            <w:instrText xml:space="preserve"> </w:instrText>
                          </w:r>
                          <w:r>
                            <w:instrText xml:space="preserve">DOCPROPERTY  DN_d_underskriver_mail  \* MERGEFORMAT </w:instrText>
                          </w:r>
                          <w:r>
                            <w:fldChar w:fldCharType="separate"/>
                          </w:r>
                          <w:r>
                            <w:t>JLY@byoghavn.dk</w:t>
                          </w:r>
                          <w:r>
                            <w:fldChar w:fldCharType="end"/>
                          </w:r>
                        </w:p>
                      </w:tc>
                    </w:tr>
                  </w:tbl>
                  <w:p w14:paraId="0752D9DC" w14:textId="77777777" w:rsidR="00640CDB" w:rsidRPr="002171DE" w:rsidRDefault="00640CDB" w:rsidP="002171DE">
                    <w:pPr>
                      <w:pStyle w:val="Template-Address"/>
                    </w:pPr>
                  </w:p>
                </w:txbxContent>
              </v:textbox>
              <w10:wrap anchorx="page" anchory="page"/>
            </v:shape>
          </w:pict>
        </mc:Fallback>
      </mc:AlternateContent>
    </w:r>
    <w:r w:rsidR="005C46F6">
      <w:rPr>
        <w:noProof/>
        <w:lang w:eastAsia="da-DK"/>
      </w:rPr>
      <w:drawing>
        <wp:anchor distT="0" distB="0" distL="114300" distR="114300" simplePos="0" relativeHeight="251657728" behindDoc="0" locked="0" layoutInCell="1" allowOverlap="1" wp14:anchorId="073644A2" wp14:editId="47F3B046">
          <wp:simplePos x="0" y="0"/>
          <wp:positionH relativeFrom="page">
            <wp:posOffset>5624830</wp:posOffset>
          </wp:positionH>
          <wp:positionV relativeFrom="page">
            <wp:posOffset>716280</wp:posOffset>
          </wp:positionV>
          <wp:extent cx="1323975" cy="457200"/>
          <wp:effectExtent l="19050" t="0" r="0" b="0"/>
          <wp:wrapNone/>
          <wp:docPr id="6" name="Logo1_HIDE"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_HIDE" descr="logo"/>
                  <pic:cNvPicPr>
                    <a:picLocks noChangeAspect="1" noChangeArrowheads="1"/>
                  </pic:cNvPicPr>
                </pic:nvPicPr>
                <pic:blipFill>
                  <a:blip r:embed="rId1"/>
                  <a:srcRect/>
                  <a:stretch>
                    <a:fillRect/>
                  </a:stretch>
                </pic:blipFill>
                <pic:spPr bwMode="auto">
                  <a:xfrm>
                    <a:off x="0" y="0"/>
                    <a:ext cx="1323975" cy="457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56BE1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D84BF6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2B90095"/>
    <w:multiLevelType w:val="multilevel"/>
    <w:tmpl w:val="05A4CD2E"/>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1" w15:restartNumberingAfterBreak="0">
    <w:nsid w:val="15C264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FF362D"/>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E482B28"/>
    <w:multiLevelType w:val="multilevel"/>
    <w:tmpl w:val="ED7A00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513B145B"/>
    <w:multiLevelType w:val="multilevel"/>
    <w:tmpl w:val="BD947D4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46167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7CA2641"/>
    <w:multiLevelType w:val="multilevel"/>
    <w:tmpl w:val="8C9262B8"/>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E872F62"/>
    <w:multiLevelType w:val="multilevel"/>
    <w:tmpl w:val="8BC69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ACB3B03"/>
    <w:multiLevelType w:val="multilevel"/>
    <w:tmpl w:val="1FF0AE94"/>
    <w:lvl w:ilvl="0">
      <w:start w:val="1"/>
      <w:numFmt w:val="bullet"/>
      <w:pStyle w:val="Norm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734C7605"/>
    <w:multiLevelType w:val="multilevel"/>
    <w:tmpl w:val="2C226A52"/>
    <w:lvl w:ilvl="0">
      <w:start w:val="1"/>
      <w:numFmt w:val="decimal"/>
      <w:pStyle w:val="Normal-Numbering"/>
      <w:lvlText w:val="%1."/>
      <w:lvlJc w:val="left"/>
      <w:pPr>
        <w:tabs>
          <w:tab w:val="num" w:pos="397"/>
        </w:tabs>
        <w:ind w:left="397" w:hanging="397"/>
      </w:pPr>
      <w:rPr>
        <w:rFonts w:hint="default"/>
        <w:b w:val="0"/>
        <w:i w:val="0"/>
        <w:sz w:val="20"/>
      </w:rPr>
    </w:lvl>
    <w:lvl w:ilvl="1">
      <w:start w:val="1"/>
      <w:numFmt w:val="decimal"/>
      <w:lvlText w:val="%1.%2."/>
      <w:lvlJc w:val="left"/>
      <w:pPr>
        <w:tabs>
          <w:tab w:val="num" w:pos="794"/>
        </w:tabs>
        <w:ind w:left="794" w:hanging="397"/>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588"/>
        </w:tabs>
        <w:ind w:left="1588" w:hanging="397"/>
      </w:pPr>
      <w:rPr>
        <w:rFonts w:hint="default"/>
      </w:rPr>
    </w:lvl>
    <w:lvl w:ilvl="4">
      <w:start w:val="1"/>
      <w:numFmt w:val="decimal"/>
      <w:lvlText w:val="%1.%2.%3.%4.%5."/>
      <w:lvlJc w:val="left"/>
      <w:pPr>
        <w:tabs>
          <w:tab w:val="num" w:pos="2098"/>
        </w:tabs>
        <w:ind w:left="2234" w:hanging="646"/>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2129198">
    <w:abstractNumId w:val="16"/>
  </w:num>
  <w:num w:numId="2" w16cid:durableId="1680817487">
    <w:abstractNumId w:val="12"/>
  </w:num>
  <w:num w:numId="3" w16cid:durableId="1664968279">
    <w:abstractNumId w:val="15"/>
  </w:num>
  <w:num w:numId="4" w16cid:durableId="1043598067">
    <w:abstractNumId w:val="9"/>
  </w:num>
  <w:num w:numId="5" w16cid:durableId="2061006957">
    <w:abstractNumId w:val="7"/>
  </w:num>
  <w:num w:numId="6" w16cid:durableId="1616593886">
    <w:abstractNumId w:val="6"/>
  </w:num>
  <w:num w:numId="7" w16cid:durableId="1223951716">
    <w:abstractNumId w:val="5"/>
  </w:num>
  <w:num w:numId="8" w16cid:durableId="1622297648">
    <w:abstractNumId w:val="4"/>
  </w:num>
  <w:num w:numId="9" w16cid:durableId="1039014972">
    <w:abstractNumId w:val="8"/>
  </w:num>
  <w:num w:numId="10" w16cid:durableId="1283153439">
    <w:abstractNumId w:val="3"/>
  </w:num>
  <w:num w:numId="11" w16cid:durableId="1599367522">
    <w:abstractNumId w:val="2"/>
  </w:num>
  <w:num w:numId="12" w16cid:durableId="277838741">
    <w:abstractNumId w:val="1"/>
  </w:num>
  <w:num w:numId="13" w16cid:durableId="150098214">
    <w:abstractNumId w:val="0"/>
  </w:num>
  <w:num w:numId="14" w16cid:durableId="1954095029">
    <w:abstractNumId w:val="21"/>
  </w:num>
  <w:num w:numId="15" w16cid:durableId="468713560">
    <w:abstractNumId w:val="22"/>
  </w:num>
  <w:num w:numId="16" w16cid:durableId="1146625004">
    <w:abstractNumId w:val="18"/>
  </w:num>
  <w:num w:numId="17" w16cid:durableId="1834374561">
    <w:abstractNumId w:val="11"/>
  </w:num>
  <w:num w:numId="18" w16cid:durableId="1070007153">
    <w:abstractNumId w:val="13"/>
  </w:num>
  <w:num w:numId="19" w16cid:durableId="20686070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2524565">
    <w:abstractNumId w:val="19"/>
  </w:num>
  <w:num w:numId="21" w16cid:durableId="1913924432">
    <w:abstractNumId w:val="10"/>
  </w:num>
  <w:num w:numId="22" w16cid:durableId="412775408">
    <w:abstractNumId w:val="14"/>
  </w:num>
  <w:num w:numId="23" w16cid:durableId="16511292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14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9F"/>
    <w:rsid w:val="000120C5"/>
    <w:rsid w:val="00036627"/>
    <w:rsid w:val="000376E1"/>
    <w:rsid w:val="00044F78"/>
    <w:rsid w:val="0005164C"/>
    <w:rsid w:val="00051A09"/>
    <w:rsid w:val="000534DB"/>
    <w:rsid w:val="00063579"/>
    <w:rsid w:val="00066058"/>
    <w:rsid w:val="000664E4"/>
    <w:rsid w:val="000751B2"/>
    <w:rsid w:val="00081C5B"/>
    <w:rsid w:val="000B09C4"/>
    <w:rsid w:val="000E26F1"/>
    <w:rsid w:val="001464BF"/>
    <w:rsid w:val="00153477"/>
    <w:rsid w:val="00157F0E"/>
    <w:rsid w:val="00180179"/>
    <w:rsid w:val="00192812"/>
    <w:rsid w:val="001B007C"/>
    <w:rsid w:val="002171DE"/>
    <w:rsid w:val="00223514"/>
    <w:rsid w:val="00225643"/>
    <w:rsid w:val="00234A83"/>
    <w:rsid w:val="002B31D1"/>
    <w:rsid w:val="002C61F8"/>
    <w:rsid w:val="002C67A1"/>
    <w:rsid w:val="002E326D"/>
    <w:rsid w:val="0032414E"/>
    <w:rsid w:val="00331828"/>
    <w:rsid w:val="0034455A"/>
    <w:rsid w:val="003505A6"/>
    <w:rsid w:val="0036689F"/>
    <w:rsid w:val="00384618"/>
    <w:rsid w:val="00387063"/>
    <w:rsid w:val="003D3A1E"/>
    <w:rsid w:val="003D4933"/>
    <w:rsid w:val="003E6170"/>
    <w:rsid w:val="003F2264"/>
    <w:rsid w:val="003F66EA"/>
    <w:rsid w:val="00400AE9"/>
    <w:rsid w:val="00403712"/>
    <w:rsid w:val="00415B06"/>
    <w:rsid w:val="00443D00"/>
    <w:rsid w:val="0044660A"/>
    <w:rsid w:val="004505CB"/>
    <w:rsid w:val="004A4918"/>
    <w:rsid w:val="004B0488"/>
    <w:rsid w:val="004B2BED"/>
    <w:rsid w:val="004E1C70"/>
    <w:rsid w:val="005001B3"/>
    <w:rsid w:val="00504494"/>
    <w:rsid w:val="00514C53"/>
    <w:rsid w:val="00517A2F"/>
    <w:rsid w:val="005223E5"/>
    <w:rsid w:val="00527CB3"/>
    <w:rsid w:val="00570BB3"/>
    <w:rsid w:val="00571B66"/>
    <w:rsid w:val="00573096"/>
    <w:rsid w:val="005802EE"/>
    <w:rsid w:val="005A40DA"/>
    <w:rsid w:val="005C46F6"/>
    <w:rsid w:val="005D0A79"/>
    <w:rsid w:val="005D1E2C"/>
    <w:rsid w:val="005E6CB9"/>
    <w:rsid w:val="00636371"/>
    <w:rsid w:val="00640CDB"/>
    <w:rsid w:val="0066648C"/>
    <w:rsid w:val="00686D11"/>
    <w:rsid w:val="006C3B04"/>
    <w:rsid w:val="006C6661"/>
    <w:rsid w:val="006E4EA9"/>
    <w:rsid w:val="006E694D"/>
    <w:rsid w:val="00706858"/>
    <w:rsid w:val="00712C9F"/>
    <w:rsid w:val="00712FA8"/>
    <w:rsid w:val="007249E1"/>
    <w:rsid w:val="00736658"/>
    <w:rsid w:val="00736BBC"/>
    <w:rsid w:val="007569AE"/>
    <w:rsid w:val="007955B4"/>
    <w:rsid w:val="007E1FA1"/>
    <w:rsid w:val="007F5976"/>
    <w:rsid w:val="007F6F5A"/>
    <w:rsid w:val="008040A5"/>
    <w:rsid w:val="00811787"/>
    <w:rsid w:val="008271CD"/>
    <w:rsid w:val="00844702"/>
    <w:rsid w:val="00863559"/>
    <w:rsid w:val="008B1632"/>
    <w:rsid w:val="008C193F"/>
    <w:rsid w:val="008E2AC9"/>
    <w:rsid w:val="0091684A"/>
    <w:rsid w:val="009233E1"/>
    <w:rsid w:val="00930E78"/>
    <w:rsid w:val="00936B89"/>
    <w:rsid w:val="00956D01"/>
    <w:rsid w:val="00967748"/>
    <w:rsid w:val="00970F38"/>
    <w:rsid w:val="009749F0"/>
    <w:rsid w:val="00994619"/>
    <w:rsid w:val="009A06B6"/>
    <w:rsid w:val="009A669B"/>
    <w:rsid w:val="009C3A4A"/>
    <w:rsid w:val="009D0DB8"/>
    <w:rsid w:val="009D3340"/>
    <w:rsid w:val="009F27A2"/>
    <w:rsid w:val="009F5A9E"/>
    <w:rsid w:val="00A02900"/>
    <w:rsid w:val="00A1545E"/>
    <w:rsid w:val="00A56B9B"/>
    <w:rsid w:val="00A73C31"/>
    <w:rsid w:val="00A91538"/>
    <w:rsid w:val="00AB3E87"/>
    <w:rsid w:val="00AC0A7B"/>
    <w:rsid w:val="00AD016B"/>
    <w:rsid w:val="00AD13B3"/>
    <w:rsid w:val="00AD1EFF"/>
    <w:rsid w:val="00AD2590"/>
    <w:rsid w:val="00AE0A50"/>
    <w:rsid w:val="00AE4904"/>
    <w:rsid w:val="00AF0328"/>
    <w:rsid w:val="00B0008B"/>
    <w:rsid w:val="00B21278"/>
    <w:rsid w:val="00B2461E"/>
    <w:rsid w:val="00B31847"/>
    <w:rsid w:val="00B67666"/>
    <w:rsid w:val="00BA56DF"/>
    <w:rsid w:val="00BB3A7A"/>
    <w:rsid w:val="00BB785C"/>
    <w:rsid w:val="00BC3C7C"/>
    <w:rsid w:val="00BC4BA0"/>
    <w:rsid w:val="00BD4C0A"/>
    <w:rsid w:val="00BE0761"/>
    <w:rsid w:val="00BE37A7"/>
    <w:rsid w:val="00BE7046"/>
    <w:rsid w:val="00BE7FBE"/>
    <w:rsid w:val="00BF59BF"/>
    <w:rsid w:val="00C05606"/>
    <w:rsid w:val="00C12C43"/>
    <w:rsid w:val="00C14E5D"/>
    <w:rsid w:val="00C21449"/>
    <w:rsid w:val="00C246CC"/>
    <w:rsid w:val="00C33F17"/>
    <w:rsid w:val="00C769F5"/>
    <w:rsid w:val="00C83CCA"/>
    <w:rsid w:val="00C9616C"/>
    <w:rsid w:val="00CA3B53"/>
    <w:rsid w:val="00CC687D"/>
    <w:rsid w:val="00CD79A2"/>
    <w:rsid w:val="00CE6281"/>
    <w:rsid w:val="00CF1E54"/>
    <w:rsid w:val="00D066C4"/>
    <w:rsid w:val="00D21025"/>
    <w:rsid w:val="00D3791D"/>
    <w:rsid w:val="00D43403"/>
    <w:rsid w:val="00D4546C"/>
    <w:rsid w:val="00D507F9"/>
    <w:rsid w:val="00D51DCB"/>
    <w:rsid w:val="00D7545A"/>
    <w:rsid w:val="00D764AE"/>
    <w:rsid w:val="00D778E7"/>
    <w:rsid w:val="00DC3E1B"/>
    <w:rsid w:val="00DE6A38"/>
    <w:rsid w:val="00E15FC4"/>
    <w:rsid w:val="00E22FD6"/>
    <w:rsid w:val="00E30DF6"/>
    <w:rsid w:val="00E379D9"/>
    <w:rsid w:val="00E41B30"/>
    <w:rsid w:val="00E83F35"/>
    <w:rsid w:val="00E9041B"/>
    <w:rsid w:val="00EA5F77"/>
    <w:rsid w:val="00EC0E69"/>
    <w:rsid w:val="00EE2130"/>
    <w:rsid w:val="00EE60A1"/>
    <w:rsid w:val="00F028FC"/>
    <w:rsid w:val="00F1369E"/>
    <w:rsid w:val="00F63227"/>
    <w:rsid w:val="00F72E7D"/>
    <w:rsid w:val="00F8655C"/>
    <w:rsid w:val="00FB1553"/>
    <w:rsid w:val="00FB3220"/>
    <w:rsid w:val="00FB6EFC"/>
    <w:rsid w:val="00FE6A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FC5F2"/>
  <w15:docId w15:val="{7F40F178-FCE9-4F12-97FD-847AF48F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5A6"/>
    <w:rPr>
      <w:rFonts w:ascii="Arial" w:hAnsi="Arial"/>
      <w:szCs w:val="24"/>
      <w:lang w:eastAsia="en-US"/>
    </w:rPr>
  </w:style>
  <w:style w:type="paragraph" w:styleId="Overskrift1">
    <w:name w:val="heading 1"/>
    <w:basedOn w:val="Normal"/>
    <w:next w:val="Normal"/>
    <w:qFormat/>
    <w:rsid w:val="003F66EA"/>
    <w:pPr>
      <w:keepNext/>
      <w:spacing w:after="140"/>
      <w:outlineLvl w:val="0"/>
    </w:pPr>
    <w:rPr>
      <w:rFonts w:cs="Arial"/>
      <w:b/>
      <w:bCs/>
      <w:szCs w:val="32"/>
    </w:rPr>
  </w:style>
  <w:style w:type="paragraph" w:styleId="Overskrift2">
    <w:name w:val="heading 2"/>
    <w:basedOn w:val="Normal"/>
    <w:next w:val="Normal"/>
    <w:qFormat/>
    <w:rsid w:val="00D21025"/>
    <w:pPr>
      <w:keepNext/>
      <w:spacing w:after="140"/>
      <w:outlineLvl w:val="1"/>
    </w:pPr>
    <w:rPr>
      <w:rFonts w:cs="Arial"/>
      <w:b/>
      <w:bCs/>
      <w:iCs/>
      <w:szCs w:val="28"/>
    </w:rPr>
  </w:style>
  <w:style w:type="paragraph" w:styleId="Overskrift3">
    <w:name w:val="heading 3"/>
    <w:basedOn w:val="Normal"/>
    <w:next w:val="Normal"/>
    <w:qFormat/>
    <w:rsid w:val="00D21025"/>
    <w:pPr>
      <w:keepNext/>
      <w:spacing w:after="140"/>
      <w:outlineLvl w:val="2"/>
    </w:pPr>
    <w:rPr>
      <w:rFonts w:cs="Arial"/>
      <w:b/>
      <w:bCs/>
      <w:szCs w:val="26"/>
    </w:rPr>
  </w:style>
  <w:style w:type="paragraph" w:styleId="Overskrift4">
    <w:name w:val="heading 4"/>
    <w:basedOn w:val="Overskrift3"/>
    <w:next w:val="Normal"/>
    <w:qFormat/>
    <w:rsid w:val="004B2BED"/>
    <w:pPr>
      <w:outlineLvl w:val="3"/>
    </w:pPr>
  </w:style>
  <w:style w:type="paragraph" w:styleId="Overskrift5">
    <w:name w:val="heading 5"/>
    <w:basedOn w:val="Overskrift4"/>
    <w:next w:val="Normal"/>
    <w:qFormat/>
    <w:rsid w:val="004B2BED"/>
    <w:pPr>
      <w:outlineLvl w:val="4"/>
    </w:pPr>
  </w:style>
  <w:style w:type="paragraph" w:styleId="Overskrift6">
    <w:name w:val="heading 6"/>
    <w:basedOn w:val="Overskrift5"/>
    <w:next w:val="Normal"/>
    <w:qFormat/>
    <w:rsid w:val="004B2BED"/>
    <w:pPr>
      <w:outlineLvl w:val="5"/>
    </w:pPr>
  </w:style>
  <w:style w:type="paragraph" w:styleId="Overskrift7">
    <w:name w:val="heading 7"/>
    <w:basedOn w:val="Overskrift6"/>
    <w:next w:val="Normal"/>
    <w:qFormat/>
    <w:rsid w:val="004B2BED"/>
    <w:pPr>
      <w:outlineLvl w:val="6"/>
    </w:pPr>
  </w:style>
  <w:style w:type="paragraph" w:styleId="Overskrift8">
    <w:name w:val="heading 8"/>
    <w:basedOn w:val="Overskrift7"/>
    <w:next w:val="Normal"/>
    <w:qFormat/>
    <w:rsid w:val="004B2BED"/>
    <w:pPr>
      <w:outlineLvl w:val="7"/>
    </w:pPr>
  </w:style>
  <w:style w:type="paragraph" w:styleId="Overskrift9">
    <w:name w:val="heading 9"/>
    <w:basedOn w:val="Overskrift8"/>
    <w:next w:val="Normal"/>
    <w:qFormat/>
    <w:rsid w:val="004B2BED"/>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802EE"/>
    <w:pPr>
      <w:numPr>
        <w:numId w:val="1"/>
      </w:numPr>
    </w:pPr>
  </w:style>
  <w:style w:type="numbering" w:styleId="1ai">
    <w:name w:val="Outline List 1"/>
    <w:basedOn w:val="Ingenoversigt"/>
    <w:semiHidden/>
    <w:rsid w:val="005802EE"/>
    <w:pPr>
      <w:numPr>
        <w:numId w:val="2"/>
      </w:numPr>
    </w:pPr>
  </w:style>
  <w:style w:type="numbering" w:styleId="ArtikelSektion">
    <w:name w:val="Outline List 3"/>
    <w:basedOn w:val="Ingenoversigt"/>
    <w:semiHidden/>
    <w:rsid w:val="005802EE"/>
    <w:pPr>
      <w:numPr>
        <w:numId w:val="3"/>
      </w:numPr>
    </w:pPr>
  </w:style>
  <w:style w:type="paragraph" w:styleId="Bloktekst">
    <w:name w:val="Block Text"/>
    <w:basedOn w:val="Normal"/>
    <w:semiHidden/>
    <w:rsid w:val="005802EE"/>
    <w:pPr>
      <w:spacing w:after="120"/>
      <w:ind w:left="1440" w:right="1440"/>
    </w:pPr>
  </w:style>
  <w:style w:type="paragraph" w:styleId="Brdtekst">
    <w:name w:val="Body Text"/>
    <w:basedOn w:val="Normal"/>
    <w:semiHidden/>
    <w:rsid w:val="005802EE"/>
    <w:pPr>
      <w:spacing w:after="120"/>
    </w:pPr>
  </w:style>
  <w:style w:type="paragraph" w:styleId="Brdtekst2">
    <w:name w:val="Body Text 2"/>
    <w:basedOn w:val="Normal"/>
    <w:semiHidden/>
    <w:rsid w:val="005802EE"/>
    <w:pPr>
      <w:spacing w:after="120" w:line="480" w:lineRule="auto"/>
    </w:pPr>
  </w:style>
  <w:style w:type="paragraph" w:styleId="Brdtekst3">
    <w:name w:val="Body Text 3"/>
    <w:basedOn w:val="Normal"/>
    <w:semiHidden/>
    <w:rsid w:val="005802EE"/>
    <w:pPr>
      <w:spacing w:after="120"/>
    </w:pPr>
    <w:rPr>
      <w:sz w:val="16"/>
      <w:szCs w:val="16"/>
    </w:rPr>
  </w:style>
  <w:style w:type="paragraph" w:styleId="Brdtekst-frstelinjeindrykning1">
    <w:name w:val="Body Text First Indent"/>
    <w:basedOn w:val="Brdtekst"/>
    <w:semiHidden/>
    <w:rsid w:val="005802EE"/>
    <w:pPr>
      <w:ind w:firstLine="210"/>
    </w:pPr>
  </w:style>
  <w:style w:type="paragraph" w:styleId="Brdtekstindrykning">
    <w:name w:val="Body Text Indent"/>
    <w:basedOn w:val="Normal"/>
    <w:semiHidden/>
    <w:rsid w:val="005802EE"/>
    <w:pPr>
      <w:spacing w:after="120"/>
      <w:ind w:left="283"/>
    </w:pPr>
  </w:style>
  <w:style w:type="paragraph" w:styleId="Brdtekst-frstelinjeindrykning2">
    <w:name w:val="Body Text First Indent 2"/>
    <w:basedOn w:val="Brdtekstindrykning"/>
    <w:semiHidden/>
    <w:rsid w:val="005802EE"/>
    <w:pPr>
      <w:ind w:firstLine="210"/>
    </w:pPr>
  </w:style>
  <w:style w:type="paragraph" w:styleId="Brdtekstindrykning2">
    <w:name w:val="Body Text Indent 2"/>
    <w:basedOn w:val="Normal"/>
    <w:semiHidden/>
    <w:rsid w:val="005802EE"/>
    <w:pPr>
      <w:spacing w:after="120" w:line="480" w:lineRule="auto"/>
      <w:ind w:left="283"/>
    </w:pPr>
  </w:style>
  <w:style w:type="paragraph" w:styleId="Brdtekstindrykning3">
    <w:name w:val="Body Text Indent 3"/>
    <w:basedOn w:val="Normal"/>
    <w:semiHidden/>
    <w:rsid w:val="005802EE"/>
    <w:pPr>
      <w:spacing w:after="120"/>
      <w:ind w:left="283"/>
    </w:pPr>
    <w:rPr>
      <w:sz w:val="16"/>
      <w:szCs w:val="16"/>
    </w:rPr>
  </w:style>
  <w:style w:type="paragraph" w:styleId="Billedtekst">
    <w:name w:val="caption"/>
    <w:basedOn w:val="Normal"/>
    <w:next w:val="Normal"/>
    <w:qFormat/>
    <w:rsid w:val="00D51DCB"/>
    <w:rPr>
      <w:bCs/>
      <w:sz w:val="16"/>
      <w:szCs w:val="20"/>
    </w:rPr>
  </w:style>
  <w:style w:type="paragraph" w:styleId="Sluthilsen">
    <w:name w:val="Closing"/>
    <w:basedOn w:val="Normal"/>
    <w:semiHidden/>
    <w:rsid w:val="005802EE"/>
    <w:pPr>
      <w:ind w:left="4252"/>
    </w:pPr>
  </w:style>
  <w:style w:type="paragraph" w:styleId="Dato">
    <w:name w:val="Date"/>
    <w:basedOn w:val="Normal"/>
    <w:next w:val="Normal"/>
    <w:semiHidden/>
    <w:rsid w:val="005802EE"/>
  </w:style>
  <w:style w:type="paragraph" w:customStyle="1" w:styleId="Mailsignatur1">
    <w:name w:val="Mailsignatur1"/>
    <w:basedOn w:val="Normal"/>
    <w:semiHidden/>
    <w:rsid w:val="005802EE"/>
  </w:style>
  <w:style w:type="character" w:styleId="Fremhv">
    <w:name w:val="Emphasis"/>
    <w:qFormat/>
    <w:rsid w:val="005802EE"/>
    <w:rPr>
      <w:i/>
      <w:iCs/>
    </w:rPr>
  </w:style>
  <w:style w:type="character" w:styleId="Slutnotehenvisning">
    <w:name w:val="endnote reference"/>
    <w:rsid w:val="005802EE"/>
    <w:rPr>
      <w:rFonts w:ascii="Verdana" w:hAnsi="Verdana"/>
      <w:sz w:val="14"/>
      <w:vertAlign w:val="superscript"/>
    </w:rPr>
  </w:style>
  <w:style w:type="paragraph" w:styleId="Slutnotetekst">
    <w:name w:val="endnote text"/>
    <w:basedOn w:val="Normal"/>
    <w:rsid w:val="005802EE"/>
    <w:pPr>
      <w:spacing w:line="180" w:lineRule="atLeast"/>
    </w:pPr>
    <w:rPr>
      <w:sz w:val="14"/>
      <w:szCs w:val="20"/>
    </w:rPr>
  </w:style>
  <w:style w:type="paragraph" w:styleId="Modtageradresse">
    <w:name w:val="envelope address"/>
    <w:basedOn w:val="Normal"/>
    <w:semiHidden/>
    <w:rsid w:val="005802EE"/>
    <w:pPr>
      <w:framePr w:w="7920" w:h="1980" w:hRule="exact" w:hSpace="141" w:wrap="auto" w:hAnchor="page" w:xAlign="center" w:yAlign="bottom"/>
      <w:ind w:left="2880"/>
    </w:pPr>
    <w:rPr>
      <w:rFonts w:cs="Arial"/>
      <w:sz w:val="24"/>
    </w:rPr>
  </w:style>
  <w:style w:type="paragraph" w:styleId="Afsenderadresse">
    <w:name w:val="envelope return"/>
    <w:basedOn w:val="Normal"/>
    <w:semiHidden/>
    <w:rsid w:val="005802EE"/>
    <w:rPr>
      <w:rFonts w:cs="Arial"/>
      <w:szCs w:val="20"/>
    </w:rPr>
  </w:style>
  <w:style w:type="character" w:styleId="Fodnotehenvisning">
    <w:name w:val="footnote reference"/>
    <w:rsid w:val="005802EE"/>
    <w:rPr>
      <w:rFonts w:ascii="Verdana" w:hAnsi="Verdana"/>
      <w:sz w:val="14"/>
      <w:vertAlign w:val="superscript"/>
    </w:rPr>
  </w:style>
  <w:style w:type="paragraph" w:styleId="Fodnotetekst">
    <w:name w:val="footnote text"/>
    <w:basedOn w:val="Normal"/>
    <w:rsid w:val="005802EE"/>
    <w:pPr>
      <w:spacing w:line="180" w:lineRule="atLeast"/>
    </w:pPr>
    <w:rPr>
      <w:sz w:val="14"/>
      <w:szCs w:val="20"/>
    </w:rPr>
  </w:style>
  <w:style w:type="character" w:styleId="HTML-akronym">
    <w:name w:val="HTML Acronym"/>
    <w:basedOn w:val="Standardskrifttypeiafsnit"/>
    <w:semiHidden/>
    <w:rsid w:val="005802EE"/>
  </w:style>
  <w:style w:type="paragraph" w:styleId="HTML-adresse">
    <w:name w:val="HTML Address"/>
    <w:basedOn w:val="Normal"/>
    <w:semiHidden/>
    <w:rsid w:val="005802EE"/>
    <w:rPr>
      <w:i/>
      <w:iCs/>
    </w:rPr>
  </w:style>
  <w:style w:type="character" w:styleId="HTML-citat">
    <w:name w:val="HTML Cite"/>
    <w:semiHidden/>
    <w:rsid w:val="005802EE"/>
    <w:rPr>
      <w:i/>
      <w:iCs/>
    </w:rPr>
  </w:style>
  <w:style w:type="character" w:styleId="HTML-kode">
    <w:name w:val="HTML Code"/>
    <w:semiHidden/>
    <w:rsid w:val="005802EE"/>
    <w:rPr>
      <w:rFonts w:ascii="Courier New" w:hAnsi="Courier New" w:cs="Courier New"/>
      <w:sz w:val="20"/>
      <w:szCs w:val="20"/>
    </w:rPr>
  </w:style>
  <w:style w:type="character" w:styleId="HTML-definition">
    <w:name w:val="HTML Definition"/>
    <w:semiHidden/>
    <w:rsid w:val="005802EE"/>
    <w:rPr>
      <w:i/>
      <w:iCs/>
    </w:rPr>
  </w:style>
  <w:style w:type="character" w:styleId="HTML-tastatur">
    <w:name w:val="HTML Keyboard"/>
    <w:semiHidden/>
    <w:rsid w:val="005802EE"/>
    <w:rPr>
      <w:rFonts w:ascii="Courier New" w:hAnsi="Courier New" w:cs="Courier New"/>
      <w:sz w:val="20"/>
      <w:szCs w:val="20"/>
    </w:rPr>
  </w:style>
  <w:style w:type="paragraph" w:customStyle="1" w:styleId="FormateretHTML1">
    <w:name w:val="Formateret HTML1"/>
    <w:basedOn w:val="Normal"/>
    <w:semiHidden/>
    <w:rsid w:val="005802EE"/>
    <w:rPr>
      <w:rFonts w:ascii="Courier New" w:hAnsi="Courier New" w:cs="Courier New"/>
      <w:szCs w:val="20"/>
    </w:rPr>
  </w:style>
  <w:style w:type="character" w:styleId="HTML-eksempel">
    <w:name w:val="HTML Sample"/>
    <w:semiHidden/>
    <w:rsid w:val="005802EE"/>
    <w:rPr>
      <w:rFonts w:ascii="Courier New" w:hAnsi="Courier New" w:cs="Courier New"/>
    </w:rPr>
  </w:style>
  <w:style w:type="character" w:styleId="HTML-skrivemaskine">
    <w:name w:val="HTML Typewriter"/>
    <w:semiHidden/>
    <w:rsid w:val="005802EE"/>
    <w:rPr>
      <w:rFonts w:ascii="Courier New" w:hAnsi="Courier New" w:cs="Courier New"/>
      <w:sz w:val="20"/>
      <w:szCs w:val="20"/>
    </w:rPr>
  </w:style>
  <w:style w:type="character" w:styleId="HTML-variabel">
    <w:name w:val="HTML Variable"/>
    <w:semiHidden/>
    <w:rsid w:val="005802EE"/>
    <w:rPr>
      <w:i/>
      <w:iCs/>
    </w:rPr>
  </w:style>
  <w:style w:type="character" w:styleId="Linjenummer">
    <w:name w:val="line number"/>
    <w:basedOn w:val="Standardskrifttypeiafsnit"/>
    <w:semiHidden/>
    <w:rsid w:val="005802EE"/>
  </w:style>
  <w:style w:type="paragraph" w:customStyle="1" w:styleId="Liste1">
    <w:name w:val="Liste1"/>
    <w:basedOn w:val="Normal"/>
    <w:semiHidden/>
    <w:rsid w:val="005802EE"/>
    <w:pPr>
      <w:ind w:left="283" w:hanging="283"/>
    </w:pPr>
  </w:style>
  <w:style w:type="paragraph" w:customStyle="1" w:styleId="Liste21">
    <w:name w:val="Liste 21"/>
    <w:basedOn w:val="Normal"/>
    <w:semiHidden/>
    <w:rsid w:val="005802EE"/>
    <w:pPr>
      <w:ind w:left="566" w:hanging="283"/>
    </w:pPr>
  </w:style>
  <w:style w:type="paragraph" w:customStyle="1" w:styleId="Liste31">
    <w:name w:val="Liste 31"/>
    <w:basedOn w:val="Normal"/>
    <w:semiHidden/>
    <w:rsid w:val="005802EE"/>
    <w:pPr>
      <w:ind w:left="849" w:hanging="283"/>
    </w:pPr>
  </w:style>
  <w:style w:type="paragraph" w:customStyle="1" w:styleId="Liste41">
    <w:name w:val="Liste 41"/>
    <w:basedOn w:val="Normal"/>
    <w:semiHidden/>
    <w:rsid w:val="005802EE"/>
    <w:pPr>
      <w:ind w:left="1132" w:hanging="283"/>
    </w:pPr>
  </w:style>
  <w:style w:type="paragraph" w:customStyle="1" w:styleId="Liste51">
    <w:name w:val="Liste 51"/>
    <w:basedOn w:val="Normal"/>
    <w:semiHidden/>
    <w:rsid w:val="005802EE"/>
    <w:pPr>
      <w:ind w:left="1415" w:hanging="283"/>
    </w:pPr>
  </w:style>
  <w:style w:type="paragraph" w:styleId="Opstilling-punkttegn">
    <w:name w:val="List Bullet"/>
    <w:basedOn w:val="Normal"/>
    <w:semiHidden/>
    <w:rsid w:val="005802EE"/>
    <w:pPr>
      <w:numPr>
        <w:numId w:val="4"/>
      </w:numPr>
    </w:pPr>
  </w:style>
  <w:style w:type="paragraph" w:styleId="Opstilling-punkttegn2">
    <w:name w:val="List Bullet 2"/>
    <w:basedOn w:val="Normal"/>
    <w:semiHidden/>
    <w:rsid w:val="005802EE"/>
    <w:pPr>
      <w:numPr>
        <w:numId w:val="5"/>
      </w:numPr>
    </w:pPr>
  </w:style>
  <w:style w:type="paragraph" w:styleId="Opstilling-punkttegn3">
    <w:name w:val="List Bullet 3"/>
    <w:basedOn w:val="Normal"/>
    <w:semiHidden/>
    <w:rsid w:val="005802EE"/>
    <w:pPr>
      <w:numPr>
        <w:numId w:val="6"/>
      </w:numPr>
    </w:pPr>
  </w:style>
  <w:style w:type="paragraph" w:styleId="Opstilling-punkttegn4">
    <w:name w:val="List Bullet 4"/>
    <w:basedOn w:val="Normal"/>
    <w:semiHidden/>
    <w:rsid w:val="005802EE"/>
    <w:pPr>
      <w:numPr>
        <w:numId w:val="7"/>
      </w:numPr>
    </w:pPr>
  </w:style>
  <w:style w:type="paragraph" w:styleId="Opstilling-punkttegn5">
    <w:name w:val="List Bullet 5"/>
    <w:basedOn w:val="Normal"/>
    <w:semiHidden/>
    <w:rsid w:val="005802EE"/>
    <w:pPr>
      <w:numPr>
        <w:numId w:val="8"/>
      </w:numPr>
    </w:pPr>
  </w:style>
  <w:style w:type="paragraph" w:styleId="Opstilling-forts">
    <w:name w:val="List Continue"/>
    <w:basedOn w:val="Normal"/>
    <w:semiHidden/>
    <w:rsid w:val="005802EE"/>
    <w:pPr>
      <w:spacing w:after="120"/>
      <w:ind w:left="283"/>
    </w:pPr>
  </w:style>
  <w:style w:type="paragraph" w:styleId="Opstilling-forts2">
    <w:name w:val="List Continue 2"/>
    <w:basedOn w:val="Normal"/>
    <w:semiHidden/>
    <w:rsid w:val="005802EE"/>
    <w:pPr>
      <w:spacing w:after="120"/>
      <w:ind w:left="566"/>
    </w:pPr>
  </w:style>
  <w:style w:type="paragraph" w:styleId="Opstilling-forts3">
    <w:name w:val="List Continue 3"/>
    <w:basedOn w:val="Normal"/>
    <w:semiHidden/>
    <w:rsid w:val="005802EE"/>
    <w:pPr>
      <w:spacing w:after="120"/>
      <w:ind w:left="849"/>
    </w:pPr>
  </w:style>
  <w:style w:type="paragraph" w:styleId="Opstilling-forts4">
    <w:name w:val="List Continue 4"/>
    <w:basedOn w:val="Normal"/>
    <w:semiHidden/>
    <w:rsid w:val="005802EE"/>
    <w:pPr>
      <w:spacing w:after="120"/>
      <w:ind w:left="1132"/>
    </w:pPr>
  </w:style>
  <w:style w:type="paragraph" w:styleId="Opstilling-forts5">
    <w:name w:val="List Continue 5"/>
    <w:basedOn w:val="Normal"/>
    <w:semiHidden/>
    <w:rsid w:val="005802EE"/>
    <w:pPr>
      <w:spacing w:after="120"/>
      <w:ind w:left="1415"/>
    </w:pPr>
  </w:style>
  <w:style w:type="paragraph" w:styleId="Opstilling-talellerbogst">
    <w:name w:val="List Number"/>
    <w:basedOn w:val="Normal"/>
    <w:semiHidden/>
    <w:rsid w:val="005802EE"/>
    <w:pPr>
      <w:numPr>
        <w:numId w:val="9"/>
      </w:numPr>
    </w:pPr>
  </w:style>
  <w:style w:type="paragraph" w:styleId="Opstilling-talellerbogst2">
    <w:name w:val="List Number 2"/>
    <w:basedOn w:val="Normal"/>
    <w:semiHidden/>
    <w:rsid w:val="005802EE"/>
    <w:pPr>
      <w:numPr>
        <w:numId w:val="10"/>
      </w:numPr>
    </w:pPr>
  </w:style>
  <w:style w:type="paragraph" w:styleId="Opstilling-talellerbogst3">
    <w:name w:val="List Number 3"/>
    <w:basedOn w:val="Normal"/>
    <w:semiHidden/>
    <w:rsid w:val="005802EE"/>
    <w:pPr>
      <w:numPr>
        <w:numId w:val="11"/>
      </w:numPr>
    </w:pPr>
  </w:style>
  <w:style w:type="paragraph" w:styleId="Opstilling-talellerbogst4">
    <w:name w:val="List Number 4"/>
    <w:basedOn w:val="Normal"/>
    <w:semiHidden/>
    <w:rsid w:val="005802EE"/>
    <w:pPr>
      <w:numPr>
        <w:numId w:val="12"/>
      </w:numPr>
    </w:pPr>
  </w:style>
  <w:style w:type="paragraph" w:styleId="Opstilling-talellerbogst5">
    <w:name w:val="List Number 5"/>
    <w:basedOn w:val="Normal"/>
    <w:semiHidden/>
    <w:rsid w:val="005802EE"/>
    <w:pPr>
      <w:numPr>
        <w:numId w:val="13"/>
      </w:numPr>
    </w:pPr>
  </w:style>
  <w:style w:type="paragraph" w:styleId="Brevhoved">
    <w:name w:val="Message Header"/>
    <w:basedOn w:val="Normal"/>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5802EE"/>
    <w:rPr>
      <w:rFonts w:ascii="Times New Roman" w:hAnsi="Times New Roman"/>
      <w:sz w:val="24"/>
    </w:rPr>
  </w:style>
  <w:style w:type="paragraph" w:styleId="Normalindrykning">
    <w:name w:val="Normal Indent"/>
    <w:basedOn w:val="Normal"/>
    <w:semiHidden/>
    <w:rsid w:val="005802EE"/>
    <w:pPr>
      <w:ind w:left="1304"/>
    </w:pPr>
  </w:style>
  <w:style w:type="paragraph" w:styleId="Noteoverskrift">
    <w:name w:val="Note Heading"/>
    <w:basedOn w:val="Normal"/>
    <w:next w:val="Normal"/>
    <w:semiHidden/>
    <w:rsid w:val="005802EE"/>
  </w:style>
  <w:style w:type="paragraph" w:styleId="Almindeligtekst">
    <w:name w:val="Plain Text"/>
    <w:basedOn w:val="Normal"/>
    <w:semiHidden/>
    <w:rsid w:val="005802EE"/>
    <w:rPr>
      <w:rFonts w:ascii="Courier New" w:hAnsi="Courier New" w:cs="Courier New"/>
      <w:szCs w:val="20"/>
    </w:rPr>
  </w:style>
  <w:style w:type="paragraph" w:styleId="Starthilsen">
    <w:name w:val="Salutation"/>
    <w:basedOn w:val="Normal"/>
    <w:next w:val="Normal"/>
    <w:semiHidden/>
    <w:rsid w:val="005802EE"/>
  </w:style>
  <w:style w:type="paragraph" w:styleId="Underskrift">
    <w:name w:val="Signature"/>
    <w:basedOn w:val="Normal"/>
    <w:semiHidden/>
    <w:rsid w:val="005802EE"/>
    <w:pPr>
      <w:ind w:left="4252"/>
    </w:pPr>
  </w:style>
  <w:style w:type="character" w:styleId="Strk">
    <w:name w:val="Strong"/>
    <w:qFormat/>
    <w:rsid w:val="005802EE"/>
    <w:rPr>
      <w:b/>
      <w:bCs/>
    </w:rPr>
  </w:style>
  <w:style w:type="paragraph" w:styleId="Undertitel">
    <w:name w:val="Subtitle"/>
    <w:basedOn w:val="Normal"/>
    <w:qFormat/>
    <w:rsid w:val="005802EE"/>
    <w:pPr>
      <w:spacing w:after="60"/>
      <w:jc w:val="center"/>
      <w:outlineLvl w:val="1"/>
    </w:pPr>
    <w:rPr>
      <w:rFonts w:cs="Arial"/>
      <w:sz w:val="24"/>
    </w:rPr>
  </w:style>
  <w:style w:type="table" w:styleId="Tabel-3D-effekter1">
    <w:name w:val="Table 3D effects 1"/>
    <w:basedOn w:val="Tabel-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el-Spalter11">
    <w:name w:val="Tabel - Spalter 11"/>
    <w:basedOn w:val="Tabel-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Spalter21">
    <w:name w:val="Tabel - Spalter 21"/>
    <w:basedOn w:val="Tabel-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Spalter31">
    <w:name w:val="Tabel - Spalter 31"/>
    <w:basedOn w:val="Tabel-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Spalter41">
    <w:name w:val="Tabel - Spalter 41"/>
    <w:basedOn w:val="Tabel-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Spalter51">
    <w:name w:val="Tabel - Spalter 51"/>
    <w:basedOn w:val="Tabel-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qFormat/>
    <w:rsid w:val="005802EE"/>
    <w:pPr>
      <w:spacing w:before="240" w:after="60"/>
      <w:jc w:val="center"/>
      <w:outlineLvl w:val="0"/>
    </w:pPr>
    <w:rPr>
      <w:rFonts w:cs="Arial"/>
      <w:b/>
      <w:bCs/>
      <w:kern w:val="28"/>
      <w:sz w:val="32"/>
      <w:szCs w:val="32"/>
    </w:rPr>
  </w:style>
  <w:style w:type="paragraph" w:styleId="Indholdsfortegnelse1">
    <w:name w:val="toc 1"/>
    <w:basedOn w:val="Normal"/>
    <w:next w:val="Normal"/>
    <w:rsid w:val="00570BB3"/>
    <w:pPr>
      <w:tabs>
        <w:tab w:val="right" w:leader="dot" w:pos="7655"/>
      </w:tabs>
      <w:spacing w:before="120"/>
      <w:ind w:right="567"/>
    </w:pPr>
    <w:rPr>
      <w:b/>
    </w:rPr>
  </w:style>
  <w:style w:type="paragraph" w:styleId="Indholdsfortegnelse2">
    <w:name w:val="toc 2"/>
    <w:basedOn w:val="Normal"/>
    <w:next w:val="Normal"/>
    <w:rsid w:val="00DE6A38"/>
    <w:pPr>
      <w:tabs>
        <w:tab w:val="right" w:leader="dot" w:pos="7655"/>
      </w:tabs>
      <w:ind w:left="284" w:right="567"/>
    </w:pPr>
  </w:style>
  <w:style w:type="paragraph" w:styleId="Indholdsfortegnelse3">
    <w:name w:val="toc 3"/>
    <w:basedOn w:val="Normal"/>
    <w:next w:val="Normal"/>
    <w:rsid w:val="00DE6A38"/>
    <w:pPr>
      <w:tabs>
        <w:tab w:val="right" w:leader="dot" w:pos="7655"/>
      </w:tabs>
      <w:ind w:left="567" w:right="567"/>
    </w:pPr>
  </w:style>
  <w:style w:type="paragraph" w:styleId="Indholdsfortegnelse4">
    <w:name w:val="toc 4"/>
    <w:basedOn w:val="Normal"/>
    <w:next w:val="Normal"/>
    <w:rsid w:val="00DE6A38"/>
    <w:pPr>
      <w:tabs>
        <w:tab w:val="right" w:leader="dot" w:pos="7655"/>
      </w:tabs>
      <w:ind w:left="851" w:right="567"/>
    </w:pPr>
  </w:style>
  <w:style w:type="paragraph" w:styleId="Indholdsfortegnelse5">
    <w:name w:val="toc 5"/>
    <w:basedOn w:val="Normal"/>
    <w:next w:val="Normal"/>
    <w:rsid w:val="00863559"/>
    <w:pPr>
      <w:tabs>
        <w:tab w:val="right" w:pos="7655"/>
      </w:tabs>
      <w:ind w:left="1134" w:right="567"/>
    </w:pPr>
  </w:style>
  <w:style w:type="character" w:customStyle="1" w:styleId="BesgtLink1">
    <w:name w:val="BesøgtLink1"/>
    <w:rsid w:val="003E6170"/>
    <w:rPr>
      <w:rFonts w:ascii="Verdana" w:hAnsi="Verdana"/>
      <w:color w:val="646567"/>
      <w:sz w:val="20"/>
      <w:u w:val="single"/>
    </w:rPr>
  </w:style>
  <w:style w:type="paragraph" w:styleId="Sidefod">
    <w:name w:val="footer"/>
    <w:basedOn w:val="Normal"/>
    <w:rsid w:val="0034455A"/>
    <w:pPr>
      <w:tabs>
        <w:tab w:val="center" w:pos="4819"/>
        <w:tab w:val="right" w:pos="9638"/>
      </w:tabs>
    </w:pPr>
  </w:style>
  <w:style w:type="paragraph" w:styleId="Sidehoved">
    <w:name w:val="header"/>
    <w:basedOn w:val="Normal"/>
    <w:rsid w:val="005802EE"/>
    <w:pPr>
      <w:tabs>
        <w:tab w:val="center" w:pos="4819"/>
        <w:tab w:val="right" w:pos="9638"/>
      </w:tabs>
      <w:spacing w:line="180" w:lineRule="atLeast"/>
    </w:pPr>
    <w:rPr>
      <w:sz w:val="14"/>
    </w:rPr>
  </w:style>
  <w:style w:type="character" w:styleId="Hyperlink">
    <w:name w:val="Hyperlink"/>
    <w:rsid w:val="003E6170"/>
    <w:rPr>
      <w:rFonts w:ascii="Verdana" w:hAnsi="Verdana"/>
      <w:color w:val="003366"/>
      <w:sz w:val="20"/>
      <w:u w:val="single"/>
    </w:rPr>
  </w:style>
  <w:style w:type="character" w:styleId="Sidetal">
    <w:name w:val="page number"/>
    <w:rsid w:val="005802EE"/>
    <w:rPr>
      <w:rFonts w:ascii="Verdana" w:hAnsi="Verdana"/>
      <w:sz w:val="14"/>
    </w:rPr>
  </w:style>
  <w:style w:type="paragraph" w:customStyle="1" w:styleId="Normal-Bullet">
    <w:name w:val="Normal - Bullet"/>
    <w:basedOn w:val="Normal"/>
    <w:rsid w:val="00BC3C7C"/>
    <w:pPr>
      <w:numPr>
        <w:numId w:val="14"/>
      </w:numPr>
    </w:pPr>
    <w:rPr>
      <w:lang w:val="en-GB"/>
    </w:rPr>
  </w:style>
  <w:style w:type="paragraph" w:styleId="Indholdsfortegnelse6">
    <w:name w:val="toc 6"/>
    <w:basedOn w:val="Normal"/>
    <w:next w:val="Normal"/>
    <w:semiHidden/>
    <w:rsid w:val="00863559"/>
    <w:pPr>
      <w:tabs>
        <w:tab w:val="right" w:pos="7655"/>
      </w:tabs>
      <w:ind w:left="2268" w:right="567" w:hanging="1134"/>
    </w:pPr>
  </w:style>
  <w:style w:type="paragraph" w:styleId="Indholdsfortegnelse7">
    <w:name w:val="toc 7"/>
    <w:basedOn w:val="Normal"/>
    <w:next w:val="Normal"/>
    <w:semiHidden/>
    <w:rsid w:val="00863559"/>
    <w:pPr>
      <w:tabs>
        <w:tab w:val="right" w:pos="7655"/>
      </w:tabs>
      <w:ind w:left="2268" w:right="567" w:hanging="1134"/>
    </w:pPr>
  </w:style>
  <w:style w:type="paragraph" w:styleId="Indholdsfortegnelse8">
    <w:name w:val="toc 8"/>
    <w:basedOn w:val="Normal"/>
    <w:next w:val="Normal"/>
    <w:semiHidden/>
    <w:rsid w:val="00863559"/>
    <w:pPr>
      <w:tabs>
        <w:tab w:val="right" w:pos="7655"/>
      </w:tabs>
      <w:ind w:left="2268" w:right="567" w:hanging="1134"/>
    </w:pPr>
  </w:style>
  <w:style w:type="paragraph" w:styleId="Indholdsfortegnelse9">
    <w:name w:val="toc 9"/>
    <w:basedOn w:val="Normal"/>
    <w:next w:val="Normal"/>
    <w:semiHidden/>
    <w:rsid w:val="00863559"/>
    <w:pPr>
      <w:tabs>
        <w:tab w:val="right" w:pos="7655"/>
      </w:tabs>
      <w:ind w:left="2268" w:right="567" w:hanging="1134"/>
    </w:pPr>
  </w:style>
  <w:style w:type="paragraph" w:customStyle="1" w:styleId="Normal-Numbering">
    <w:name w:val="Normal - Numbering"/>
    <w:basedOn w:val="Normal"/>
    <w:rsid w:val="00BC3C7C"/>
    <w:pPr>
      <w:numPr>
        <w:numId w:val="15"/>
      </w:numPr>
    </w:pPr>
  </w:style>
  <w:style w:type="paragraph" w:customStyle="1" w:styleId="Normal-Tabletext">
    <w:name w:val="Normal - Table text"/>
    <w:basedOn w:val="Normal"/>
    <w:rsid w:val="009D3340"/>
    <w:pPr>
      <w:spacing w:line="220" w:lineRule="atLeast"/>
    </w:pPr>
    <w:rPr>
      <w:sz w:val="18"/>
    </w:rPr>
  </w:style>
  <w:style w:type="paragraph" w:customStyle="1" w:styleId="Normal-TableHeading">
    <w:name w:val="Normal - Table Heading"/>
    <w:basedOn w:val="Normal"/>
    <w:rsid w:val="00051A09"/>
    <w:pPr>
      <w:spacing w:line="260" w:lineRule="atLeast"/>
    </w:pPr>
    <w:rPr>
      <w:b/>
      <w:caps/>
      <w:color w:val="646567"/>
      <w:sz w:val="18"/>
    </w:rPr>
  </w:style>
  <w:style w:type="paragraph" w:customStyle="1" w:styleId="Normal-TableColomnHeading">
    <w:name w:val="Normal - Table Colomn Heading"/>
    <w:basedOn w:val="Normal"/>
    <w:rsid w:val="00051A09"/>
    <w:pPr>
      <w:spacing w:line="220" w:lineRule="atLeast"/>
    </w:pPr>
    <w:rPr>
      <w:b/>
      <w:sz w:val="18"/>
    </w:rPr>
  </w:style>
  <w:style w:type="table" w:customStyle="1" w:styleId="Table-Normal">
    <w:name w:val="Table - Normal"/>
    <w:basedOn w:val="Tabel-Normal"/>
    <w:rsid w:val="003E6170"/>
    <w:pPr>
      <w:spacing w:line="220" w:lineRule="atLeast"/>
    </w:pPr>
    <w:rPr>
      <w:rFonts w:ascii="Verdana" w:hAnsi="Verdana"/>
      <w:sz w:val="18"/>
    </w:rPr>
    <w:tblPr>
      <w:tblBorders>
        <w:insideH w:val="single" w:sz="4" w:space="0" w:color="333333"/>
      </w:tblBorders>
      <w:tblCellMar>
        <w:top w:w="57" w:type="dxa"/>
        <w:left w:w="0" w:type="dxa"/>
        <w:bottom w:w="57" w:type="dxa"/>
        <w:right w:w="0" w:type="dxa"/>
      </w:tblCellMar>
    </w:tblPr>
    <w:tblStylePr w:type="firstRow">
      <w:pPr>
        <w:wordWrap/>
        <w:spacing w:beforeLines="0" w:beforeAutospacing="0" w:afterLines="0" w:afterAutospacing="0" w:line="260" w:lineRule="atLeast"/>
        <w:ind w:leftChars="0" w:left="0" w:rightChars="0" w:right="0" w:firstLineChars="0" w:firstLine="0"/>
        <w:contextualSpacing w:val="0"/>
        <w:jc w:val="left"/>
        <w:outlineLvl w:val="9"/>
      </w:pPr>
      <w:rPr>
        <w:rFonts w:ascii="Verdana" w:hAnsi="Verdana"/>
        <w:b/>
        <w:color w:val="646567"/>
        <w:sz w:val="18"/>
      </w:rPr>
      <w:tblPr/>
      <w:tcPr>
        <w:tcBorders>
          <w:insideH w:val="nil"/>
        </w:tcBorders>
      </w:tcPr>
    </w:tblStylePr>
    <w:tblStylePr w:type="firstCol">
      <w:pPr>
        <w:wordWrap/>
        <w:spacing w:line="220" w:lineRule="atLeast"/>
      </w:pPr>
      <w:rPr>
        <w:rFonts w:ascii="Verdana" w:hAnsi="Verdana"/>
        <w:b/>
        <w:sz w:val="18"/>
      </w:rPr>
    </w:tblStylePr>
  </w:style>
  <w:style w:type="paragraph" w:customStyle="1" w:styleId="Normal-TableNumbers">
    <w:name w:val="Normal - Table Numbers"/>
    <w:basedOn w:val="Normal-Tabletext"/>
    <w:rsid w:val="003E6170"/>
    <w:pPr>
      <w:jc w:val="right"/>
    </w:pPr>
  </w:style>
  <w:style w:type="paragraph" w:customStyle="1" w:styleId="Normal-TableNumbersTotal">
    <w:name w:val="Normal - Table Numbers Total"/>
    <w:basedOn w:val="Normal-TableNumbers"/>
    <w:rsid w:val="003E6170"/>
    <w:rPr>
      <w:b/>
    </w:rPr>
  </w:style>
  <w:style w:type="paragraph" w:customStyle="1" w:styleId="Template">
    <w:name w:val="Template"/>
    <w:link w:val="TemplateChar"/>
    <w:rsid w:val="00EA5F77"/>
    <w:pPr>
      <w:suppressAutoHyphens/>
      <w:spacing w:line="200" w:lineRule="atLeast"/>
    </w:pPr>
    <w:rPr>
      <w:rFonts w:ascii="Arial" w:hAnsi="Arial"/>
      <w:noProof/>
      <w:sz w:val="15"/>
      <w:szCs w:val="24"/>
      <w:lang w:eastAsia="en-US"/>
    </w:rPr>
  </w:style>
  <w:style w:type="paragraph" w:customStyle="1" w:styleId="Template-Companyname">
    <w:name w:val="Template - Company name"/>
    <w:basedOn w:val="Template"/>
    <w:next w:val="Template-Address"/>
    <w:rsid w:val="005E6CB9"/>
    <w:pPr>
      <w:spacing w:after="200"/>
    </w:pPr>
    <w:rPr>
      <w:b/>
    </w:rPr>
  </w:style>
  <w:style w:type="paragraph" w:customStyle="1" w:styleId="Template-Address">
    <w:name w:val="Template - Address"/>
    <w:basedOn w:val="Template"/>
    <w:rsid w:val="002171DE"/>
  </w:style>
  <w:style w:type="paragraph" w:customStyle="1" w:styleId="Template-Date">
    <w:name w:val="Template - Date"/>
    <w:basedOn w:val="Template-Address"/>
    <w:rsid w:val="002171DE"/>
  </w:style>
  <w:style w:type="table" w:styleId="Tabel-Gitter">
    <w:name w:val="Table Grid"/>
    <w:basedOn w:val="Tabel-Normal"/>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cumentheading">
    <w:name w:val="Normal - Document heading"/>
    <w:basedOn w:val="Normal"/>
    <w:rsid w:val="00EA5F77"/>
    <w:rPr>
      <w:b/>
    </w:rPr>
  </w:style>
  <w:style w:type="paragraph" w:customStyle="1" w:styleId="Normal-Table">
    <w:name w:val="Normal - Table"/>
    <w:basedOn w:val="Normal"/>
    <w:rsid w:val="00DE6A38"/>
  </w:style>
  <w:style w:type="paragraph" w:styleId="Listeoverfigurer">
    <w:name w:val="table of figures"/>
    <w:basedOn w:val="Normal"/>
    <w:next w:val="Normal"/>
    <w:semiHidden/>
    <w:rsid w:val="00BE7FBE"/>
  </w:style>
  <w:style w:type="paragraph" w:customStyle="1" w:styleId="Normal-Initials">
    <w:name w:val="Normal - Initials"/>
    <w:basedOn w:val="Normal"/>
    <w:link w:val="Normal-InitialsChar"/>
    <w:rsid w:val="00C9616C"/>
    <w:pPr>
      <w:spacing w:line="200" w:lineRule="atLeast"/>
    </w:pPr>
    <w:rPr>
      <w:caps/>
      <w:sz w:val="15"/>
    </w:rPr>
  </w:style>
  <w:style w:type="character" w:customStyle="1" w:styleId="Normal-InitialsChar">
    <w:name w:val="Normal - Initials Char"/>
    <w:link w:val="Normal-Initials"/>
    <w:rsid w:val="00C9616C"/>
    <w:rPr>
      <w:rFonts w:ascii="Arial" w:hAnsi="Arial"/>
      <w:caps/>
      <w:sz w:val="15"/>
      <w:szCs w:val="24"/>
      <w:lang w:val="da-DK" w:eastAsia="en-US" w:bidi="ar-SA"/>
    </w:rPr>
  </w:style>
  <w:style w:type="character" w:customStyle="1" w:styleId="TemplateChar">
    <w:name w:val="Template Char"/>
    <w:link w:val="Template"/>
    <w:rsid w:val="00EA5F77"/>
    <w:rPr>
      <w:rFonts w:ascii="Arial" w:hAnsi="Arial"/>
      <w:noProof/>
      <w:sz w:val="15"/>
      <w:szCs w:val="24"/>
      <w:lang w:val="da-DK" w:eastAsia="en-US" w:bidi="ar-SA"/>
    </w:rPr>
  </w:style>
  <w:style w:type="paragraph" w:styleId="Listeafsnit">
    <w:name w:val="List Paragraph"/>
    <w:basedOn w:val="Normal"/>
    <w:uiPriority w:val="34"/>
    <w:qFormat/>
    <w:rsid w:val="00CE6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131">
      <w:bodyDiv w:val="1"/>
      <w:marLeft w:val="0"/>
      <w:marRight w:val="0"/>
      <w:marTop w:val="0"/>
      <w:marBottom w:val="0"/>
      <w:divBdr>
        <w:top w:val="none" w:sz="0" w:space="0" w:color="auto"/>
        <w:left w:val="none" w:sz="0" w:space="0" w:color="auto"/>
        <w:bottom w:val="none" w:sz="0" w:space="0" w:color="auto"/>
        <w:right w:val="none" w:sz="0" w:space="0" w:color="auto"/>
      </w:divBdr>
    </w:div>
    <w:div w:id="570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968</Words>
  <Characters>5908</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Skabelon brev</vt:lpstr>
      <vt:lpstr/>
    </vt:vector>
  </TitlesOfParts>
  <Company>BY&amp;HAVN</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brev</dc:title>
  <dc:creator>Jonathan Lyngsø</dc:creator>
  <cp:lastModifiedBy>Jonathan Lyngsø</cp:lastModifiedBy>
  <cp:revision>7</cp:revision>
  <cp:lastPrinted>2009-03-04T13:10:00Z</cp:lastPrinted>
  <dcterms:created xsi:type="dcterms:W3CDTF">2025-10-28T07:51:00Z</dcterms:created>
  <dcterms:modified xsi:type="dcterms:W3CDTF">2026-01-05T09:48:00Z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Logo">
    <vt:lpwstr>Yes</vt:lpwstr>
  </property>
  <property fmtid="{D5CDD505-2E9C-101B-9397-08002B2CF9AE}" pid="3" name="CurrentUser">
    <vt:lpwstr>Standard Profile</vt:lpwstr>
  </property>
  <property fmtid="{D5CDD505-2E9C-101B-9397-08002B2CF9AE}" pid="4" name="CurrentOffice">
    <vt:lpwstr>København</vt:lpwstr>
  </property>
  <property fmtid="{D5CDD505-2E9C-101B-9397-08002B2CF9AE}" pid="5" name="Forfatter">
    <vt:lpwstr>Forfatter</vt:lpwstr>
  </property>
  <property fmtid="{D5CDD505-2E9C-101B-9397-08002B2CF9AE}" pid="6" name="Titel">
    <vt:lpwstr>Titel</vt:lpwstr>
  </property>
  <property fmtid="{D5CDD505-2E9C-101B-9397-08002B2CF9AE}" pid="7" name="DN_d_dokumentnr">
    <vt:lpwstr>D-20251028-339103</vt:lpwstr>
  </property>
  <property fmtid="{D5CDD505-2E9C-101B-9397-08002B2CF9AE}" pid="8" name="DN_d_modtager">
    <vt:lpwstr/>
  </property>
  <property fmtid="{D5CDD505-2E9C-101B-9397-08002B2CF9AE}" pid="9" name="DN_d_titel">
    <vt:lpwstr>Skabelon brev</vt:lpwstr>
  </property>
  <property fmtid="{D5CDD505-2E9C-101B-9397-08002B2CF9AE}" pid="10" name="DN_d_underskriver_fuldenavn">
    <vt:lpwstr>Jonathan Lyngsø</vt:lpwstr>
  </property>
  <property fmtid="{D5CDD505-2E9C-101B-9397-08002B2CF9AE}" pid="11" name="DN_d_underskriver_titel">
    <vt:lpwstr>Projektleder</vt:lpwstr>
  </property>
  <property fmtid="{D5CDD505-2E9C-101B-9397-08002B2CF9AE}" pid="12" name="DN_d_underskriver_mail">
    <vt:lpwstr>JLY@byoghavn.dk</vt:lpwstr>
  </property>
  <property fmtid="{D5CDD505-2E9C-101B-9397-08002B2CF9AE}" pid="13" name="DN_d_underskriver_initialer">
    <vt:lpwstr>jly</vt:lpwstr>
  </property>
  <property fmtid="{D5CDD505-2E9C-101B-9397-08002B2CF9AE}" pid="14" name="DN_s_sagsnr">
    <vt:lpwstr>S-20220818-1085</vt:lpwstr>
  </property>
  <property fmtid="{D5CDD505-2E9C-101B-9397-08002B2CF9AE}" pid="15" name="DN_d_brevdato">
    <vt:lpwstr>28. oktober 2025</vt:lpwstr>
  </property>
  <property fmtid="{D5CDD505-2E9C-101B-9397-08002B2CF9AE}" pid="16" name="DN_d_dato">
    <vt:lpwstr/>
  </property>
  <property fmtid="{D5CDD505-2E9C-101B-9397-08002B2CF9AE}" pid="17" name="DN_d_eksterneparter1">
    <vt:lpwstr/>
  </property>
  <property fmtid="{D5CDD505-2E9C-101B-9397-08002B2CF9AE}" pid="18" name="DN_d_eksterneparter2">
    <vt:lpwstr/>
  </property>
  <property fmtid="{D5CDD505-2E9C-101B-9397-08002B2CF9AE}" pid="19" name="DN_d_eksterneparter3">
    <vt:lpwstr/>
  </property>
  <property fmtid="{D5CDD505-2E9C-101B-9397-08002B2CF9AE}" pid="20" name="DN_d_eksterneparter4">
    <vt:lpwstr/>
  </property>
  <property fmtid="{D5CDD505-2E9C-101B-9397-08002B2CF9AE}" pid="21" name="DN_d_eksterneparter5">
    <vt:lpwstr/>
  </property>
  <property fmtid="{D5CDD505-2E9C-101B-9397-08002B2CF9AE}" pid="22" name="DN_d_interneparter1">
    <vt:lpwstr/>
  </property>
  <property fmtid="{D5CDD505-2E9C-101B-9397-08002B2CF9AE}" pid="23" name="DN_d_LetterDate">
    <vt:lpwstr/>
  </property>
  <property fmtid="{D5CDD505-2E9C-101B-9397-08002B2CF9AE}" pid="24" name="DN_d_interneparter2">
    <vt:lpwstr/>
  </property>
  <property fmtid="{D5CDD505-2E9C-101B-9397-08002B2CF9AE}" pid="25" name="DN_d_interneparter3">
    <vt:lpwstr/>
  </property>
  <property fmtid="{D5CDD505-2E9C-101B-9397-08002B2CF9AE}" pid="26" name="DN_d_interneparter4">
    <vt:lpwstr/>
  </property>
  <property fmtid="{D5CDD505-2E9C-101B-9397-08002B2CF9AE}" pid="27" name="DN_d_interneparter5">
    <vt:lpwstr/>
  </property>
  <property fmtid="{D5CDD505-2E9C-101B-9397-08002B2CF9AE}" pid="28" name="DN_d_afsender1">
    <vt:lpwstr/>
  </property>
  <property fmtid="{D5CDD505-2E9C-101B-9397-08002B2CF9AE}" pid="29" name="DN_d_interneparter6">
    <vt:lpwstr/>
  </property>
  <property fmtid="{D5CDD505-2E9C-101B-9397-08002B2CF9AE}" pid="30" name="DN_d_interneparter7">
    <vt:lpwstr/>
  </property>
  <property fmtid="{D5CDD505-2E9C-101B-9397-08002B2CF9AE}" pid="31" name="DN_d_interneparter8">
    <vt:lpwstr/>
  </property>
  <property fmtid="{D5CDD505-2E9C-101B-9397-08002B2CF9AE}" pid="32" name="DN_d_afsender2">
    <vt:lpwstr/>
  </property>
  <property fmtid="{D5CDD505-2E9C-101B-9397-08002B2CF9AE}" pid="33" name="DN_d_afsender3">
    <vt:lpwstr/>
  </property>
  <property fmtid="{D5CDD505-2E9C-101B-9397-08002B2CF9AE}" pid="34" name="DN_d_interneparter9">
    <vt:lpwstr/>
  </property>
  <property fmtid="{D5CDD505-2E9C-101B-9397-08002B2CF9AE}" pid="35" name="DN_d_interneparter10">
    <vt:lpwstr/>
  </property>
  <property fmtid="{D5CDD505-2E9C-101B-9397-08002B2CF9AE}" pid="36" name="DN_d_interneparter11">
    <vt:lpwstr/>
  </property>
  <property fmtid="{D5CDD505-2E9C-101B-9397-08002B2CF9AE}" pid="37" name="DN_d_afsender4">
    <vt:lpwstr/>
  </property>
  <property fmtid="{D5CDD505-2E9C-101B-9397-08002B2CF9AE}" pid="38" name="DN_d_interneparter12">
    <vt:lpwstr/>
  </property>
  <property fmtid="{D5CDD505-2E9C-101B-9397-08002B2CF9AE}" pid="39" name="DN_d_interneparter13">
    <vt:lpwstr/>
  </property>
  <property fmtid="{D5CDD505-2E9C-101B-9397-08002B2CF9AE}" pid="40" name="DN_d_interneparter14">
    <vt:lpwstr/>
  </property>
  <property fmtid="{D5CDD505-2E9C-101B-9397-08002B2CF9AE}" pid="41" name="DN_d_interneparter15">
    <vt:lpwstr/>
  </property>
  <property fmtid="{D5CDD505-2E9C-101B-9397-08002B2CF9AE}" pid="42" name="DN_d_afsender5">
    <vt:lpwstr/>
  </property>
  <property fmtid="{D5CDD505-2E9C-101B-9397-08002B2CF9AE}" pid="43" name="DN_d_part">
    <vt:lpwstr/>
  </property>
  <property fmtid="{D5CDD505-2E9C-101B-9397-08002B2CF9AE}" pid="44" name="DN_d_parter_interne">
    <vt:lpwstr>Jonathan Lyngsø(Underskriver)</vt:lpwstr>
  </property>
  <property fmtid="{D5CDD505-2E9C-101B-9397-08002B2CF9AE}" pid="45" name="DN_d_parter_eksterne">
    <vt:lpwstr/>
  </property>
  <property fmtid="{D5CDD505-2E9C-101B-9397-08002B2CF9AE}" pid="46" name="DN_d_init">
    <vt:lpwstr/>
  </property>
  <property fmtid="{D5CDD505-2E9C-101B-9397-08002B2CF9AE}" pid="47" name="DN_d_emne">
    <vt:lpwstr/>
  </property>
  <property fmtid="{D5CDD505-2E9C-101B-9397-08002B2CF9AE}" pid="48" name="DN_d_referent">
    <vt:lpwstr/>
  </property>
  <property fmtid="{D5CDD505-2E9C-101B-9397-08002B2CF9AE}" pid="49" name="DN_d_ordstyrer">
    <vt:lpwstr/>
  </property>
  <property fmtid="{D5CDD505-2E9C-101B-9397-08002B2CF9AE}" pid="50" name="DN_d_moededato">
    <vt:lpwstr/>
  </property>
  <property fmtid="{D5CDD505-2E9C-101B-9397-08002B2CF9AE}" pid="51" name="DN_d_underskriver_mobil">
    <vt:lpwstr>2014 0987</vt:lpwstr>
  </property>
  <property fmtid="{D5CDD505-2E9C-101B-9397-08002B2CF9AE}" pid="52" name="DN_d_underskriver_telefon">
    <vt:lpwstr>3376 9798</vt:lpwstr>
  </property>
  <property fmtid="{D5CDD505-2E9C-101B-9397-08002B2CF9AE}" pid="53" name="DN_d_dato_periodestart">
    <vt:lpwstr/>
  </property>
  <property fmtid="{D5CDD505-2E9C-101B-9397-08002B2CF9AE}" pid="54" name="DN_d_dato_periodeslut">
    <vt:lpwstr/>
  </property>
  <property fmtid="{D5CDD505-2E9C-101B-9397-08002B2CF9AE}" pid="55" name="DN_d_udsendelsesdato">
    <vt:lpwstr/>
  </property>
  <property fmtid="{D5CDD505-2E9C-101B-9397-08002B2CF9AE}" pid="56" name="DN_d_cvr-nr.">
    <vt:lpwstr/>
  </property>
  <property fmtid="{D5CDD505-2E9C-101B-9397-08002B2CF9AE}" pid="57" name="DN_d_matr.nr.">
    <vt:lpwstr/>
  </property>
  <property fmtid="{D5CDD505-2E9C-101B-9397-08002B2CF9AE}" pid="58" name="DN_d_firmanavn">
    <vt:lpwstr/>
  </property>
  <property fmtid="{D5CDD505-2E9C-101B-9397-08002B2CF9AE}" pid="59" name="DN_d_opfølgningfra">
    <vt:lpwstr/>
  </property>
  <property fmtid="{D5CDD505-2E9C-101B-9397-08002B2CF9AE}" pid="60" name="DN_d_dagsordenformøde">
    <vt:lpwstr/>
  </property>
  <property fmtid="{D5CDD505-2E9C-101B-9397-08002B2CF9AE}" pid="61" name="DN_d_fraværende">
    <vt:lpwstr/>
  </property>
  <property fmtid="{D5CDD505-2E9C-101B-9397-08002B2CF9AE}" pid="62" name="DN_d_afsender">
    <vt:lpwstr/>
  </property>
  <property fmtid="{D5CDD505-2E9C-101B-9397-08002B2CF9AE}" pid="63" name="DN_d_tidsrum">
    <vt:lpwstr/>
  </property>
  <property fmtid="{D5CDD505-2E9C-101B-9397-08002B2CF9AE}" pid="64" name="DN_d_feltnr">
    <vt:lpwstr/>
  </property>
  <property fmtid="{D5CDD505-2E9C-101B-9397-08002B2CF9AE}" pid="65" name="DN_d_ringerigen">
    <vt:lpwstr/>
  </property>
  <property fmtid="{D5CDD505-2E9C-101B-9397-08002B2CF9AE}" pid="66" name="DN_d_ønskeropring">
    <vt:lpwstr/>
  </property>
  <property fmtid="{D5CDD505-2E9C-101B-9397-08002B2CF9AE}" pid="67" name="DN_d_telefonnr">
    <vt:lpwstr/>
  </property>
  <property fmtid="{D5CDD505-2E9C-101B-9397-08002B2CF9AE}" pid="68" name="DN_d_beskrivelsetelefonbesked">
    <vt:lpwstr/>
  </property>
  <property fmtid="{D5CDD505-2E9C-101B-9397-08002B2CF9AE}" pid="69" name="DN_d_tilansvarligtelefonbesked">
    <vt:lpwstr/>
  </property>
  <property fmtid="{D5CDD505-2E9C-101B-9397-08002B2CF9AE}" pid="70" name="DN_d_frakundeborgertelefonbesked">
    <vt:lpwstr/>
  </property>
  <property fmtid="{D5CDD505-2E9C-101B-9397-08002B2CF9AE}" pid="71" name="DN_d_datoforhenvendelsetelefonbesked">
    <vt:lpwstr/>
  </property>
  <property fmtid="{D5CDD505-2E9C-101B-9397-08002B2CF9AE}" pid="72" name="DN_d_dagsordenspkt_PK">
    <vt:lpwstr/>
  </property>
  <property fmtid="{D5CDD505-2E9C-101B-9397-08002B2CF9AE}" pid="73" name="DN_d_1.Overskrift_PK">
    <vt:lpwstr/>
  </property>
  <property fmtid="{D5CDD505-2E9C-101B-9397-08002B2CF9AE}" pid="74" name="DN_d_2.Overskrift_PK">
    <vt:lpwstr/>
  </property>
  <property fmtid="{D5CDD505-2E9C-101B-9397-08002B2CF9AE}" pid="75" name="DN_d_3.Overskrift_PK">
    <vt:lpwstr/>
  </property>
  <property fmtid="{D5CDD505-2E9C-101B-9397-08002B2CF9AE}" pid="76" name="DN_d_4.Indstilling_PK">
    <vt:lpwstr/>
  </property>
  <property fmtid="{D5CDD505-2E9C-101B-9397-08002B2CF9AE}" pid="77" name="DN_d_Emne_PK">
    <vt:lpwstr/>
  </property>
  <property fmtid="{D5CDD505-2E9C-101B-9397-08002B2CF9AE}" pid="78" name="DN_d_sidstebestyrelsesmøde">
    <vt:lpwstr/>
  </property>
  <property fmtid="{D5CDD505-2E9C-101B-9397-08002B2CF9AE}" pid="79" name="DN_d_InterneParterNotat">
    <vt:lpwstr/>
  </property>
  <property fmtid="{D5CDD505-2E9C-101B-9397-08002B2CF9AE}" pid="80" name="DN_d_EksterneParterNotat">
    <vt:lpwstr/>
  </property>
  <property fmtid="{D5CDD505-2E9C-101B-9397-08002B2CF9AE}" pid="81" name="DN_S_Ansvarlig_Fuldenavn">
    <vt:lpwstr>Noelle Kehli</vt:lpwstr>
  </property>
  <property fmtid="{D5CDD505-2E9C-101B-9397-08002B2CF9AE}" pid="82" name="DN_S_Ansvarlig_Titel">
    <vt:lpwstr>Teamleder, Projektleder</vt:lpwstr>
  </property>
  <property fmtid="{D5CDD505-2E9C-101B-9397-08002B2CF9AE}" pid="83" name="DN_S_Ansvarlig_Mail">
    <vt:lpwstr>NOK@byoghavn.dk</vt:lpwstr>
  </property>
  <property fmtid="{D5CDD505-2E9C-101B-9397-08002B2CF9AE}" pid="84" name="DN_S_Ansvarlig_tlf">
    <vt:lpwstr/>
  </property>
  <property fmtid="{D5CDD505-2E9C-101B-9397-08002B2CF9AE}" pid="85" name="DN_S_Kunde">
    <vt:lpwstr/>
  </property>
  <property fmtid="{D5CDD505-2E9C-101B-9397-08002B2CF9AE}" pid="86" name="DN_S_TourKontakt">
    <vt:lpwstr/>
  </property>
  <property fmtid="{D5CDD505-2E9C-101B-9397-08002B2CF9AE}" pid="87" name="DN_S_brevdato">
    <vt:lpwstr/>
  </property>
  <property fmtid="{D5CDD505-2E9C-101B-9397-08002B2CF9AE}" pid="88" name="DN_S_Tidsrum">
    <vt:lpwstr/>
  </property>
  <property fmtid="{D5CDD505-2E9C-101B-9397-08002B2CF9AE}" pid="89" name="DN_S_GuideFuldeNavn">
    <vt:lpwstr/>
  </property>
  <property fmtid="{D5CDD505-2E9C-101B-9397-08002B2CF9AE}" pid="90" name="DN_S_GuideTelefon">
    <vt:lpwstr/>
  </property>
  <property fmtid="{D5CDD505-2E9C-101B-9397-08002B2CF9AE}" pid="91" name="DN_S_MoedestedTour">
    <vt:lpwstr/>
  </property>
  <property fmtid="{D5CDD505-2E9C-101B-9397-08002B2CF9AE}" pid="92" name="DN_S_Deltagerantal">
    <vt:lpwstr/>
  </property>
  <property fmtid="{D5CDD505-2E9C-101B-9397-08002B2CF9AE}" pid="93" name="DN_S_KontaktpersonFuldeNavn">
    <vt:lpwstr/>
  </property>
  <property fmtid="{D5CDD505-2E9C-101B-9397-08002B2CF9AE}" pid="94" name="DN_S_KontaktpersonTelefon">
    <vt:lpwstr/>
  </property>
  <property fmtid="{D5CDD505-2E9C-101B-9397-08002B2CF9AE}" pid="95" name="DN_S_KontakpersonEmail">
    <vt:lpwstr/>
  </property>
  <property fmtid="{D5CDD505-2E9C-101B-9397-08002B2CF9AE}" pid="96" name="DN_S_GuideEmail">
    <vt:lpwstr/>
  </property>
  <property fmtid="{D5CDD505-2E9C-101B-9397-08002B2CF9AE}" pid="97" name="DN_S_BookingTransport">
    <vt:lpwstr/>
  </property>
  <property fmtid="{D5CDD505-2E9C-101B-9397-08002B2CF9AE}" pid="98" name="DS_S_Sprog">
    <vt:lpwstr/>
  </property>
  <property fmtid="{D5CDD505-2E9C-101B-9397-08002B2CF9AE}" pid="99" name="DN_S_DatoTour">
    <vt:lpwstr/>
  </property>
  <property fmtid="{D5CDD505-2E9C-101B-9397-08002B2CF9AE}" pid="100" name="DS_S_Turpris">
    <vt:lpwstr/>
  </property>
  <property fmtid="{D5CDD505-2E9C-101B-9397-08002B2CF9AE}" pid="101" name="DN_d_ParterDagsorden">
    <vt:lpwstr>Jonathan Lyngsø(Underskriver)</vt:lpwstr>
  </property>
  <property fmtid="{D5CDD505-2E9C-101B-9397-08002B2CF9AE}" pid="102" name="DN_d_AnsvarligEmail">
    <vt:lpwstr/>
  </property>
  <property fmtid="{D5CDD505-2E9C-101B-9397-08002B2CF9AE}" pid="103" name="DN_d_lokation">
    <vt:lpwstr/>
  </property>
  <property fmtid="{D5CDD505-2E9C-101B-9397-08002B2CF9AE}" pid="104" name="DN_d_periode_start">
    <vt:lpwstr/>
  </property>
  <property fmtid="{D5CDD505-2E9C-101B-9397-08002B2CF9AE}" pid="105" name="DN_d_periode_slut">
    <vt:lpwstr/>
  </property>
  <property fmtid="{D5CDD505-2E9C-101B-9397-08002B2CF9AE}" pid="106" name="DN_d_modtager_kundenr">
    <vt:lpwstr/>
  </property>
  <property fmtid="{D5CDD505-2E9C-101B-9397-08002B2CF9AE}" pid="107" name="DN_d_KundeAdresse">
    <vt:lpwstr/>
  </property>
  <property fmtid="{D5CDD505-2E9C-101B-9397-08002B2CF9AE}" pid="108" name="DN_d_KundeNummer">
    <vt:lpwstr/>
  </property>
  <property fmtid="{D5CDD505-2E9C-101B-9397-08002B2CF9AE}" pid="109" name="DN_d_AnsvarligInitial">
    <vt:lpwstr/>
  </property>
  <property fmtid="{D5CDD505-2E9C-101B-9397-08002B2CF9AE}" pid="110" name="DN_d_EANNummer">
    <vt:lpwstr/>
  </property>
  <property fmtid="{D5CDD505-2E9C-101B-9397-08002B2CF9AE}" pid="111" name="DN_d_KundeNavn">
    <vt:lpwstr/>
  </property>
  <property fmtid="{D5CDD505-2E9C-101B-9397-08002B2CF9AE}" pid="112" name="DN_d_FaktursSagsnummer">
    <vt:lpwstr/>
  </property>
  <property fmtid="{D5CDD505-2E9C-101B-9397-08002B2CF9AE}" pid="113" name="DN_d_ProjektNummer">
    <vt:lpwstr/>
  </property>
  <property fmtid="{D5CDD505-2E9C-101B-9397-08002B2CF9AE}" pid="114" name="DN_d_OprettetDato">
    <vt:lpwstr>28-10-2025</vt:lpwstr>
  </property>
  <property fmtid="{D5CDD505-2E9C-101B-9397-08002B2CF9AE}" pid="115" name="DN_d_koeber">
    <vt:lpwstr/>
  </property>
  <property fmtid="{D5CDD505-2E9C-101B-9397-08002B2CF9AE}" pid="116" name="DN_d_cvr-nr_modtager">
    <vt:lpwstr/>
  </property>
  <property fmtid="{D5CDD505-2E9C-101B-9397-08002B2CF9AE}" pid="117" name="DN_d_OprettetAfNavn">
    <vt:lpwstr>Jonathan Lyngsø</vt:lpwstr>
  </property>
  <property fmtid="{D5CDD505-2E9C-101B-9397-08002B2CF9AE}" pid="118" name="DN_d_OprettetAfTitel">
    <vt:lpwstr>Projektleder</vt:lpwstr>
  </property>
  <property fmtid="{D5CDD505-2E9C-101B-9397-08002B2CF9AE}" pid="119" name="DN_D_DokumentPubliceretDato">
    <vt:lpwstr/>
  </property>
  <property fmtid="{D5CDD505-2E9C-101B-9397-08002B2CF9AE}" pid="120" name="DN_D_DokumentSidstRettetDato">
    <vt:lpwstr>28. oktober 2025</vt:lpwstr>
  </property>
  <property fmtid="{D5CDD505-2E9C-101B-9397-08002B2CF9AE}" pid="121" name="DN_D_DokumentSidstRettetEngelsk">
    <vt:lpwstr>28 October 2025</vt:lpwstr>
  </property>
  <property fmtid="{D5CDD505-2E9C-101B-9397-08002B2CF9AE}" pid="122" name="DN_D_AnsvarligPMPemail">
    <vt:lpwstr/>
  </property>
  <property fmtid="{D5CDD505-2E9C-101B-9397-08002B2CF9AE}" pid="123" name="DN_D_AnsvarligPMPtelefon">
    <vt:lpwstr/>
  </property>
  <property fmtid="{D5CDD505-2E9C-101B-9397-08002B2CF9AE}" pid="124" name="DN_D_Aktionsplan">
    <vt:lpwstr/>
  </property>
  <property fmtid="{D5CDD505-2E9C-101B-9397-08002B2CF9AE}" pid="125" name="DN_D_KonsekvensAfRisiko">
    <vt:lpwstr/>
  </property>
  <property fmtid="{D5CDD505-2E9C-101B-9397-08002B2CF9AE}" pid="126" name="DN_D_Maalingsmetode">
    <vt:lpwstr/>
  </property>
  <property fmtid="{D5CDD505-2E9C-101B-9397-08002B2CF9AE}" pid="127" name="DN_D_OensketStatus">
    <vt:lpwstr/>
  </property>
  <property fmtid="{D5CDD505-2E9C-101B-9397-08002B2CF9AE}" pid="128" name="DN_D_RisikominimerendeTiltag">
    <vt:lpwstr/>
  </property>
  <property fmtid="{D5CDD505-2E9C-101B-9397-08002B2CF9AE}" pid="129" name="DN_D_RisikoPosition">
    <vt:lpwstr/>
  </property>
  <property fmtid="{D5CDD505-2E9C-101B-9397-08002B2CF9AE}" pid="130" name="DN_D_SamtykkeafgiverBy">
    <vt:lpwstr/>
  </property>
  <property fmtid="{D5CDD505-2E9C-101B-9397-08002B2CF9AE}" pid="131" name="DN_D_SamtykkeafgiverFuldeNavn">
    <vt:lpwstr/>
  </property>
  <property fmtid="{D5CDD505-2E9C-101B-9397-08002B2CF9AE}" pid="132" name="DN_D_SamtykkeafgiverGade">
    <vt:lpwstr/>
  </property>
  <property fmtid="{D5CDD505-2E9C-101B-9397-08002B2CF9AE}" pid="133" name="DN_D_SamtykkeafgiverLand">
    <vt:lpwstr/>
  </property>
  <property fmtid="{D5CDD505-2E9C-101B-9397-08002B2CF9AE}" pid="134" name="DN_D_SamtykkeafgiverPostNr">
    <vt:lpwstr/>
  </property>
  <property fmtid="{D5CDD505-2E9C-101B-9397-08002B2CF9AE}" pid="135" name="DN_D_SandsynlighedForRisko">
    <vt:lpwstr/>
  </property>
  <property fmtid="{D5CDD505-2E9C-101B-9397-08002B2CF9AE}" pid="136" name="DN_D_SpoergsmaalSomSkalBesvares">
    <vt:lpwstr/>
  </property>
  <property fmtid="{D5CDD505-2E9C-101B-9397-08002B2CF9AE}" pid="137" name="DN_D_StatusPaaImplementering">
    <vt:lpwstr/>
  </property>
  <property fmtid="{D5CDD505-2E9C-101B-9397-08002B2CF9AE}" pid="138" name="DN_D_Svar">
    <vt:lpwstr/>
  </property>
  <property fmtid="{D5CDD505-2E9C-101B-9397-08002B2CF9AE}" pid="139" name="DN_D_DokumentCurrentMajorVersion">
    <vt:lpwstr>0.0</vt:lpwstr>
  </property>
  <property fmtid="{D5CDD505-2E9C-101B-9397-08002B2CF9AE}" pid="140" name="DN_D_Dokumenttitel">
    <vt:lpwstr>Skabelon brev</vt:lpwstr>
  </property>
  <property fmtid="{D5CDD505-2E9C-101B-9397-08002B2CF9AE}" pid="141" name="DN_D_Dokumentnummer">
    <vt:lpwstr>D-20251028-339103</vt:lpwstr>
  </property>
  <property fmtid="{D5CDD505-2E9C-101B-9397-08002B2CF9AE}" pid="142" name="DN_D_Status">
    <vt:lpwstr>Kladde</vt:lpwstr>
  </property>
  <property fmtid="{D5CDD505-2E9C-101B-9397-08002B2CF9AE}" pid="143" name="DN_D_Beskrivelse">
    <vt:lpwstr/>
  </property>
  <property fmtid="{D5CDD505-2E9C-101B-9397-08002B2CF9AE}" pid="144" name="DN_D_AnsvarligFuldeNavn">
    <vt:lpwstr/>
  </property>
  <property fmtid="{D5CDD505-2E9C-101B-9397-08002B2CF9AE}" pid="145" name="Author">
    <vt:lpwstr>Jonathan Lyngsø</vt:lpwstr>
  </property>
  <property fmtid="{D5CDD505-2E9C-101B-9397-08002B2CF9AE}" pid="146" name="Title">
    <vt:lpwstr>Skabelon brev</vt:lpwstr>
  </property>
</Properties>
</file>